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94E7" w14:textId="5CC705C5" w:rsidR="0089770E" w:rsidRPr="0089770E" w:rsidRDefault="0089770E" w:rsidP="0089770E">
      <w:pPr>
        <w:rPr>
          <w:b/>
          <w:sz w:val="28"/>
          <w:lang w:val="gl-ES"/>
        </w:rPr>
      </w:pPr>
      <w:r w:rsidRPr="0089770E">
        <w:rPr>
          <w:b/>
          <w:sz w:val="28"/>
          <w:lang w:val="gl-ES"/>
        </w:rPr>
        <w:t>Documento de expresión de interese formal no deseño e desenvolvemento de Microcredenciales Universitarias</w:t>
      </w:r>
    </w:p>
    <w:p w14:paraId="1F9464BF" w14:textId="77777777" w:rsidR="0089770E" w:rsidRPr="0089770E" w:rsidRDefault="0089770E" w:rsidP="0089770E">
      <w:pPr>
        <w:rPr>
          <w:lang w:val="gl-ES"/>
        </w:rPr>
      </w:pPr>
    </w:p>
    <w:tbl>
      <w:tblPr>
        <w:tblStyle w:val="Tablaconcuadrcula"/>
        <w:tblpPr w:leftFromText="141" w:rightFromText="141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89770E" w:rsidRPr="0089770E" w14:paraId="1518642C" w14:textId="77777777" w:rsidTr="009A66BE">
        <w:tc>
          <w:tcPr>
            <w:tcW w:w="4315" w:type="dxa"/>
          </w:tcPr>
          <w:p w14:paraId="1AE9AC8F" w14:textId="253DD71A" w:rsidR="0089770E" w:rsidRPr="0089770E" w:rsidRDefault="000A2535" w:rsidP="009A66BE">
            <w:pPr>
              <w:rPr>
                <w:sz w:val="32"/>
                <w:lang w:val="gl-ES"/>
              </w:rPr>
            </w:pPr>
            <w:sdt>
              <w:sdtPr>
                <w:rPr>
                  <w:lang w:val="gl-ES"/>
                </w:rPr>
                <w:alias w:val="Nome da Entidade"/>
                <w:tag w:val="Entidad1"/>
                <w:id w:val="-1118452738"/>
                <w:placeholder>
                  <w:docPart w:val="9624A930EF464D839D4A6EE239ED8173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89770E" w:rsidRPr="0089770E">
                  <w:rPr>
                    <w:rStyle w:val="Textodelmarcadordeposicin"/>
                    <w:sz w:val="40"/>
                    <w:lang w:val="gl-ES"/>
                  </w:rPr>
                  <w:t>Nome da Entidade</w:t>
                </w:r>
              </w:sdtContent>
            </w:sdt>
          </w:p>
          <w:p w14:paraId="118DB422" w14:textId="77777777" w:rsidR="0089770E" w:rsidRPr="0089770E" w:rsidRDefault="0089770E" w:rsidP="009A66BE">
            <w:pPr>
              <w:rPr>
                <w:rStyle w:val="Textoennegrita"/>
                <w:lang w:val="gl-ES"/>
              </w:rPr>
            </w:pPr>
          </w:p>
        </w:tc>
        <w:tc>
          <w:tcPr>
            <w:tcW w:w="4315" w:type="dxa"/>
          </w:tcPr>
          <w:sdt>
            <w:sdtPr>
              <w:rPr>
                <w:b/>
                <w:bCs/>
                <w:lang w:val="gl-ES"/>
              </w:rPr>
              <w:alias w:val="Dirección"/>
              <w:tag w:val="Dirección1"/>
              <w:id w:val="1399704716"/>
              <w:placeholder>
                <w:docPart w:val="5BB26514FF64421FA24201FF7FCC8AE5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04442916" w14:textId="77777777" w:rsidR="0089770E" w:rsidRPr="0089770E" w:rsidRDefault="0089770E" w:rsidP="009A66BE">
                <w:pPr>
                  <w:rPr>
                    <w:lang w:val="gl-ES"/>
                  </w:rPr>
                </w:pPr>
                <w:r w:rsidRPr="0089770E">
                  <w:rPr>
                    <w:rStyle w:val="Textodelmarcadordeposicin"/>
                    <w:lang w:val="gl-ES"/>
                  </w:rPr>
                  <w:t>Dirección</w:t>
                </w:r>
              </w:p>
            </w:sdtContent>
          </w:sdt>
          <w:p w14:paraId="45E8F554" w14:textId="77777777" w:rsidR="0089770E" w:rsidRPr="0089770E" w:rsidRDefault="0089770E" w:rsidP="009A66BE">
            <w:pPr>
              <w:rPr>
                <w:lang w:val="gl-ES"/>
              </w:rPr>
            </w:pPr>
          </w:p>
        </w:tc>
      </w:tr>
      <w:tr w:rsidR="0089770E" w:rsidRPr="0089770E" w14:paraId="0130660D" w14:textId="77777777" w:rsidTr="009A66BE">
        <w:tc>
          <w:tcPr>
            <w:tcW w:w="4315" w:type="dxa"/>
          </w:tcPr>
          <w:sdt>
            <w:sdtPr>
              <w:rPr>
                <w:rStyle w:val="Textoennegrita"/>
                <w:lang w:val="gl-ES"/>
              </w:rPr>
              <w:alias w:val="Persoa de Contacto"/>
              <w:tag w:val="Contacto"/>
              <w:id w:val="1912581984"/>
              <w:placeholder>
                <w:docPart w:val="42B8CE7BE97B49B9B2B180F134E1F9D2"/>
              </w:placeholder>
              <w:showingPlcHdr/>
            </w:sdtPr>
            <w:sdtEndPr>
              <w:rPr>
                <w:rStyle w:val="Textoennegrita"/>
              </w:rPr>
            </w:sdtEndPr>
            <w:sdtContent>
              <w:p w14:paraId="63C7987D" w14:textId="4E42AA84" w:rsidR="0089770E" w:rsidRPr="0089770E" w:rsidRDefault="0089770E" w:rsidP="009A66BE">
                <w:pPr>
                  <w:rPr>
                    <w:lang w:val="gl-ES"/>
                  </w:rPr>
                </w:pPr>
                <w:r w:rsidRPr="0089770E">
                  <w:rPr>
                    <w:rStyle w:val="Textodelmarcadordeposicin"/>
                    <w:lang w:val="gl-ES"/>
                  </w:rPr>
                  <w:t>Nome e Apelidos</w:t>
                </w:r>
              </w:p>
            </w:sdtContent>
          </w:sdt>
          <w:p w14:paraId="7B31EF90" w14:textId="77777777" w:rsidR="0089770E" w:rsidRPr="0089770E" w:rsidRDefault="0089770E" w:rsidP="009A66BE">
            <w:pPr>
              <w:rPr>
                <w:lang w:val="gl-ES"/>
              </w:rPr>
            </w:pPr>
          </w:p>
        </w:tc>
        <w:sdt>
          <w:sdtPr>
            <w:rPr>
              <w:lang w:val="gl-ES"/>
            </w:rPr>
            <w:alias w:val="Cargo"/>
            <w:tag w:val="Cargo1"/>
            <w:id w:val="1800258779"/>
            <w:placeholder>
              <w:docPart w:val="F166DDFF000C4332B2611CE03BE4B490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45C066B1" w14:textId="77777777" w:rsidR="0089770E" w:rsidRPr="0089770E" w:rsidRDefault="0089770E" w:rsidP="009A66BE">
                <w:pPr>
                  <w:rPr>
                    <w:lang w:val="gl-ES"/>
                  </w:rPr>
                </w:pPr>
                <w:r w:rsidRPr="0089770E">
                  <w:rPr>
                    <w:rStyle w:val="Textodelmarcadordeposicin"/>
                    <w:lang w:val="gl-ES"/>
                  </w:rPr>
                  <w:t>Cargo.</w:t>
                </w:r>
              </w:p>
            </w:tc>
          </w:sdtContent>
        </w:sdt>
      </w:tr>
      <w:tr w:rsidR="0089770E" w:rsidRPr="0089770E" w14:paraId="018BA674" w14:textId="77777777" w:rsidTr="009A66BE">
        <w:tc>
          <w:tcPr>
            <w:tcW w:w="4315" w:type="dxa"/>
          </w:tcPr>
          <w:sdt>
            <w:sdtPr>
              <w:rPr>
                <w:rStyle w:val="Textoennegrita"/>
                <w:lang w:val="gl-ES"/>
              </w:rPr>
              <w:alias w:val="Teléfono"/>
              <w:tag w:val="telefono1"/>
              <w:id w:val="1590343498"/>
              <w:placeholder>
                <w:docPart w:val="6BC1BA8BF4664CB681391F0384C97394"/>
              </w:placeholder>
              <w:showingPlcHdr/>
            </w:sdtPr>
            <w:sdtEndPr>
              <w:rPr>
                <w:rStyle w:val="Textoennegrita"/>
              </w:rPr>
            </w:sdtEndPr>
            <w:sdtContent>
              <w:p w14:paraId="38C7BAB8" w14:textId="77777777" w:rsidR="0089770E" w:rsidRPr="0089770E" w:rsidRDefault="0089770E" w:rsidP="009A66BE">
                <w:pPr>
                  <w:rPr>
                    <w:lang w:val="gl-ES"/>
                  </w:rPr>
                </w:pPr>
                <w:r w:rsidRPr="0089770E">
                  <w:rPr>
                    <w:rStyle w:val="Textodelmarcadordeposicin"/>
                    <w:lang w:val="gl-ES"/>
                  </w:rPr>
                  <w:t>Teléfono</w:t>
                </w:r>
              </w:p>
            </w:sdtContent>
          </w:sdt>
          <w:p w14:paraId="6152EEF3" w14:textId="77777777" w:rsidR="0089770E" w:rsidRPr="0089770E" w:rsidRDefault="0089770E" w:rsidP="009A66BE">
            <w:pPr>
              <w:rPr>
                <w:rStyle w:val="Textodelmarcadordeposicin"/>
                <w:lang w:val="gl-ES"/>
              </w:rPr>
            </w:pPr>
          </w:p>
        </w:tc>
        <w:sdt>
          <w:sdtPr>
            <w:rPr>
              <w:color w:val="808080"/>
              <w:lang w:val="gl-ES"/>
            </w:rPr>
            <w:alias w:val="correo electrónico"/>
            <w:tag w:val="email1"/>
            <w:id w:val="-58944303"/>
            <w:placeholder>
              <w:docPart w:val="FD7017FFFB614E27927D278CF17EE798"/>
            </w:placeholder>
            <w:temporary/>
            <w:showingPlcHdr/>
          </w:sdtPr>
          <w:sdtEndPr/>
          <w:sdtContent>
            <w:tc>
              <w:tcPr>
                <w:tcW w:w="4315" w:type="dxa"/>
              </w:tcPr>
              <w:p w14:paraId="45A5B7DE" w14:textId="77777777" w:rsidR="0089770E" w:rsidRPr="0089770E" w:rsidRDefault="0089770E" w:rsidP="009A66BE">
                <w:pPr>
                  <w:rPr>
                    <w:rStyle w:val="Textodelmarcadordeposicin"/>
                    <w:lang w:val="gl-ES"/>
                  </w:rPr>
                </w:pPr>
                <w:r w:rsidRPr="0089770E">
                  <w:rPr>
                    <w:rStyle w:val="Textodelmarcadordeposicin"/>
                    <w:lang w:val="gl-ES"/>
                  </w:rPr>
                  <w:t>Correo electrónico.</w:t>
                </w:r>
              </w:p>
            </w:tc>
          </w:sdtContent>
        </w:sdt>
      </w:tr>
    </w:tbl>
    <w:p w14:paraId="1799E81B" w14:textId="4426AB06" w:rsidR="0089770E" w:rsidRPr="0089770E" w:rsidRDefault="0089770E" w:rsidP="0089770E">
      <w:pPr>
        <w:rPr>
          <w:lang w:val="gl-ES"/>
        </w:rPr>
      </w:pPr>
      <w:r w:rsidRPr="0089770E">
        <w:rPr>
          <w:lang w:val="gl-ES"/>
        </w:rPr>
        <w:t xml:space="preserve">Data: </w:t>
      </w:r>
      <w:sdt>
        <w:sdtPr>
          <w:rPr>
            <w:lang w:val="gl-ES"/>
          </w:rPr>
          <w:alias w:val="Fecha"/>
          <w:tag w:val="Fecha"/>
          <w:id w:val="-338081227"/>
          <w:placeholder>
            <w:docPart w:val="7768828DB9CC4404848E2A38398F2783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DA2D12">
            <w:rPr>
              <w:rStyle w:val="Textodelmarcadordeposicin"/>
            </w:rPr>
            <w:t>F</w:t>
          </w:r>
          <w:r w:rsidR="003D03D8" w:rsidRPr="00555A2C">
            <w:rPr>
              <w:rStyle w:val="Textodelmarcadordeposicin"/>
            </w:rPr>
            <w:t>aga clic aquí o</w:t>
          </w:r>
          <w:r w:rsidR="00DA2D12">
            <w:rPr>
              <w:rStyle w:val="Textodelmarcadordeposicin"/>
            </w:rPr>
            <w:t>u</w:t>
          </w:r>
          <w:r w:rsidR="003D03D8" w:rsidRPr="00555A2C">
            <w:rPr>
              <w:rStyle w:val="Textodelmarcadordeposicin"/>
            </w:rPr>
            <w:t xml:space="preserve"> pulse para escribir un</w:t>
          </w:r>
          <w:r w:rsidR="00DA2D12">
            <w:rPr>
              <w:rStyle w:val="Textodelmarcadordeposicin"/>
            </w:rPr>
            <w:t>h</w:t>
          </w:r>
          <w:r w:rsidR="003D03D8" w:rsidRPr="00555A2C">
            <w:rPr>
              <w:rStyle w:val="Textodelmarcadordeposicin"/>
            </w:rPr>
            <w:t xml:space="preserve">a </w:t>
          </w:r>
          <w:r w:rsidR="00DA2D12">
            <w:rPr>
              <w:rStyle w:val="Textodelmarcadordeposicin"/>
            </w:rPr>
            <w:t>data</w:t>
          </w:r>
          <w:r w:rsidR="003D03D8" w:rsidRPr="00555A2C">
            <w:rPr>
              <w:rStyle w:val="Textodelmarcadordeposicin"/>
            </w:rPr>
            <w:t>.</w:t>
          </w:r>
        </w:sdtContent>
      </w:sdt>
    </w:p>
    <w:p w14:paraId="066A2197" w14:textId="1449071D" w:rsidR="0089770E" w:rsidRPr="0089770E" w:rsidRDefault="0089770E" w:rsidP="0089770E">
      <w:pPr>
        <w:jc w:val="right"/>
        <w:rPr>
          <w:lang w:val="gl-ES"/>
        </w:rPr>
      </w:pPr>
      <w:r w:rsidRPr="0089770E">
        <w:rPr>
          <w:lang w:val="gl-ES"/>
        </w:rPr>
        <w:t>A a atención de: Unidade de Estudos Propios</w:t>
      </w:r>
    </w:p>
    <w:p w14:paraId="30973FCD" w14:textId="77777777" w:rsidR="0089770E" w:rsidRPr="0089770E" w:rsidRDefault="0089770E" w:rsidP="0089770E">
      <w:pPr>
        <w:spacing w:after="0"/>
        <w:jc w:val="right"/>
        <w:rPr>
          <w:lang w:val="gl-ES"/>
        </w:rPr>
      </w:pPr>
      <w:r w:rsidRPr="0089770E">
        <w:rPr>
          <w:lang w:val="gl-ES"/>
        </w:rPr>
        <w:t xml:space="preserve"> </w:t>
      </w:r>
      <w:r w:rsidRPr="0089770E">
        <w:rPr>
          <w:sz w:val="32"/>
          <w:lang w:val="gl-ES"/>
        </w:rPr>
        <w:t>Universidade da Coruña</w:t>
      </w:r>
    </w:p>
    <w:p w14:paraId="357759D0" w14:textId="77777777" w:rsidR="0089770E" w:rsidRPr="0089770E" w:rsidRDefault="0089770E" w:rsidP="0089770E">
      <w:pPr>
        <w:spacing w:after="0"/>
        <w:jc w:val="right"/>
        <w:rPr>
          <w:lang w:val="gl-ES"/>
        </w:rPr>
      </w:pPr>
      <w:r w:rsidRPr="0089770E">
        <w:rPr>
          <w:lang w:val="gl-ES"/>
        </w:rPr>
        <w:t xml:space="preserve"> Rua Maestranza 9</w:t>
      </w:r>
    </w:p>
    <w:p w14:paraId="3EBD5F33" w14:textId="77777777" w:rsidR="0089770E" w:rsidRPr="0089770E" w:rsidRDefault="0089770E" w:rsidP="0089770E">
      <w:pPr>
        <w:spacing w:after="0"/>
        <w:jc w:val="right"/>
        <w:rPr>
          <w:lang w:val="gl-ES"/>
        </w:rPr>
      </w:pPr>
      <w:r w:rsidRPr="0089770E">
        <w:rPr>
          <w:lang w:val="gl-ES"/>
        </w:rPr>
        <w:t xml:space="preserve"> 15001 A Coruña - España </w:t>
      </w:r>
    </w:p>
    <w:p w14:paraId="01F9EAD1" w14:textId="77777777" w:rsidR="0089770E" w:rsidRPr="0089770E" w:rsidRDefault="0089770E" w:rsidP="0089770E">
      <w:pPr>
        <w:spacing w:after="0"/>
        <w:jc w:val="right"/>
        <w:rPr>
          <w:lang w:val="gl-ES"/>
        </w:rPr>
      </w:pPr>
      <w:r w:rsidRPr="0089770E">
        <w:rPr>
          <w:lang w:val="gl-ES"/>
        </w:rPr>
        <w:t>Tlf.: 881012892</w:t>
      </w:r>
    </w:p>
    <w:p w14:paraId="6BB20BBF" w14:textId="77777777" w:rsidR="0089770E" w:rsidRPr="0089770E" w:rsidRDefault="0089770E" w:rsidP="0089770E">
      <w:pPr>
        <w:spacing w:after="0"/>
        <w:jc w:val="right"/>
        <w:rPr>
          <w:lang w:val="gl-ES"/>
        </w:rPr>
      </w:pPr>
      <w:r w:rsidRPr="0089770E">
        <w:rPr>
          <w:lang w:val="gl-ES"/>
        </w:rPr>
        <w:t>uepp@udc.es</w:t>
      </w:r>
    </w:p>
    <w:p w14:paraId="28798498" w14:textId="77777777" w:rsidR="0089770E" w:rsidRPr="0089770E" w:rsidRDefault="0089770E" w:rsidP="0089770E">
      <w:pPr>
        <w:rPr>
          <w:lang w:val="gl-ES"/>
        </w:rPr>
      </w:pPr>
      <w:r w:rsidRPr="0089770E">
        <w:rPr>
          <w:lang w:val="gl-ES"/>
        </w:rPr>
        <w:t>Estimados/as Sres./Sras.,</w:t>
      </w:r>
    </w:p>
    <w:p w14:paraId="58E07C7B" w14:textId="0F300A49" w:rsidR="0089770E" w:rsidRPr="0089770E" w:rsidRDefault="0089770E" w:rsidP="0089770E">
      <w:pPr>
        <w:jc w:val="both"/>
        <w:rPr>
          <w:lang w:val="gl-ES"/>
        </w:rPr>
      </w:pPr>
      <w:r w:rsidRPr="0089770E">
        <w:rPr>
          <w:lang w:val="gl-ES"/>
        </w:rPr>
        <w:t>Dirixímonos a vostedes co propósito de manifestar formalmente o noso interese en colaborar coa Universidade da Coruña para satisfacer as crecentes necesidades formativas do noso colectivo.</w:t>
      </w:r>
    </w:p>
    <w:p w14:paraId="37145C8A" w14:textId="3697FF7E" w:rsidR="0089770E" w:rsidRPr="0089770E" w:rsidRDefault="0089770E" w:rsidP="0089770E">
      <w:pPr>
        <w:jc w:val="both"/>
        <w:rPr>
          <w:lang w:val="gl-ES"/>
        </w:rPr>
      </w:pPr>
      <w:r w:rsidRPr="0089770E">
        <w:rPr>
          <w:lang w:val="gl-ES"/>
        </w:rPr>
        <w:t xml:space="preserve">No marco da nosa misión por fomentar o desenvolvemento profesional e mellorar os servizos ofrecidos aos nosos </w:t>
      </w:r>
      <w:sdt>
        <w:sdtPr>
          <w:rPr>
            <w:lang w:val="gl-ES"/>
          </w:rPr>
          <w:id w:val="-282734089"/>
          <w:placeholder>
            <w:docPart w:val="39258FC1B5074CA18AC3B1E19EF1247E"/>
          </w:placeholder>
          <w:showingPlcHdr/>
          <w:dropDownList>
            <w:listItem w:value="Elija un elemento."/>
            <w:listItem w:displayText="clientes" w:value="clientes"/>
            <w:listItem w:displayText="miembros" w:value="miembros"/>
            <w:listItem w:displayText="socios" w:value="socios"/>
            <w:listItem w:displayText="estudantes" w:value="estudantes"/>
            <w:listItem w:displayText="empregados" w:value="empregados"/>
          </w:dropDownList>
        </w:sdtPr>
        <w:sdtEndPr/>
        <w:sdtContent>
          <w:r w:rsidR="00DA2D12" w:rsidRPr="00555A2C">
            <w:rPr>
              <w:rStyle w:val="Textodelmarcadordeposicin"/>
            </w:rPr>
            <w:t>E</w:t>
          </w:r>
          <w:r w:rsidR="00DA2D12">
            <w:rPr>
              <w:rStyle w:val="Textodelmarcadordeposicin"/>
            </w:rPr>
            <w:t>scolla</w:t>
          </w:r>
          <w:r w:rsidR="00DA2D12" w:rsidRPr="00555A2C">
            <w:rPr>
              <w:rStyle w:val="Textodelmarcadordeposicin"/>
            </w:rPr>
            <w:t xml:space="preserve"> un</w:t>
          </w:r>
          <w:r w:rsidR="00DA2D12">
            <w:rPr>
              <w:rStyle w:val="Textodelmarcadordeposicin"/>
            </w:rPr>
            <w:t>ha opción</w:t>
          </w:r>
          <w:r w:rsidR="00DA2D12" w:rsidRPr="00555A2C">
            <w:rPr>
              <w:rStyle w:val="Textodelmarcadordeposicin"/>
            </w:rPr>
            <w:t>.</w:t>
          </w:r>
        </w:sdtContent>
      </w:sdt>
      <w:r w:rsidRPr="0089770E">
        <w:rPr>
          <w:lang w:val="gl-ES"/>
        </w:rPr>
        <w:t>, identificamos unha serie de áreas nas que a actualización de coñecementos e habilidades resulta esencial. Entre elas atópanse:</w:t>
      </w:r>
    </w:p>
    <w:sdt>
      <w:sdtPr>
        <w:rPr>
          <w:lang w:val="gl-ES"/>
        </w:rPr>
        <w:id w:val="-2006427358"/>
        <w15:repeatingSection/>
      </w:sdtPr>
      <w:sdtEndPr/>
      <w:sdtContent>
        <w:sdt>
          <w:sdtPr>
            <w:rPr>
              <w:lang w:val="gl-ES"/>
            </w:rPr>
            <w:id w:val="-1011989464"/>
            <w:placeholder>
              <w:docPart w:val="7648B0A9DF03442ABB1AE824060E3698"/>
            </w:placeholder>
            <w15:repeatingSectionItem/>
          </w:sdtPr>
          <w:sdtEndPr/>
          <w:sdtContent>
            <w:tbl>
              <w:tblPr>
                <w:tblStyle w:val="Tablaconcuadrcula"/>
                <w:tblW w:w="0" w:type="auto"/>
                <w:tblLook w:val="04A0" w:firstRow="1" w:lastRow="0" w:firstColumn="1" w:lastColumn="0" w:noHBand="0" w:noVBand="1"/>
              </w:tblPr>
              <w:tblGrid>
                <w:gridCol w:w="4390"/>
                <w:gridCol w:w="2386"/>
                <w:gridCol w:w="1854"/>
              </w:tblGrid>
              <w:tr w:rsidR="0089770E" w:rsidRPr="0089770E" w14:paraId="1EF317EA" w14:textId="77777777" w:rsidTr="009A66BE">
                <w:sdt>
                  <w:sdtPr>
                    <w:rPr>
                      <w:lang w:val="gl-ES"/>
                    </w:rPr>
                    <w:alias w:val="Descripción da necesidade"/>
                    <w:tag w:val="Necesidad1"/>
                    <w:id w:val="27451001"/>
                    <w:placeholder>
                      <w:docPart w:val="BF6540F1E4154A08A737A898E77F52AF"/>
                    </w:placeholder>
                    <w:showingPlcHdr/>
                  </w:sdtPr>
                  <w:sdtEndPr/>
                  <w:sdtContent>
                    <w:tc>
                      <w:tcPr>
                        <w:tcW w:w="6776" w:type="dxa"/>
                        <w:gridSpan w:val="2"/>
                      </w:tcPr>
                      <w:p w14:paraId="232EFC84" w14:textId="4F71285D" w:rsidR="0089770E" w:rsidRPr="0089770E" w:rsidRDefault="0089770E" w:rsidP="0089770E">
                        <w:pPr>
                          <w:jc w:val="both"/>
                          <w:rPr>
                            <w:lang w:val="gl-ES"/>
                          </w:rPr>
                        </w:pPr>
                        <w:r w:rsidRPr="0089770E">
                          <w:rPr>
                            <w:rStyle w:val="Textodelmarcadordeposicin"/>
                            <w:lang w:val="gl-ES"/>
                          </w:rPr>
                          <w:t>Describa n</w:t>
                        </w:r>
                        <w:r>
                          <w:rPr>
                            <w:rStyle w:val="Textodelmarcadordeposicin"/>
                            <w:lang w:val="gl-ES"/>
                          </w:rPr>
                          <w:t xml:space="preserve">este apartado </w:t>
                        </w:r>
                        <w:r w:rsidRPr="0089770E">
                          <w:rPr>
                            <w:rStyle w:val="Textodelmarcadordeposicin"/>
                            <w:lang w:val="gl-ES"/>
                          </w:rPr>
                          <w:t>a necesidad</w:t>
                        </w:r>
                        <w:r>
                          <w:rPr>
                            <w:rStyle w:val="Textodelmarcadordeposicin"/>
                            <w:lang w:val="gl-ES"/>
                          </w:rPr>
                          <w:t>e detectada e xustifique o obx</w:t>
                        </w:r>
                        <w:r w:rsidRPr="0089770E">
                          <w:rPr>
                            <w:rStyle w:val="Textodelmarcadordeposicin"/>
                            <w:lang w:val="gl-ES"/>
                          </w:rPr>
                          <w:t>ectivo d</w:t>
                        </w:r>
                        <w:r>
                          <w:rPr>
                            <w:rStyle w:val="Textodelmarcadordeposicin"/>
                            <w:lang w:val="gl-ES"/>
                          </w:rPr>
                          <w:t>a propo</w:t>
                        </w:r>
                        <w:r w:rsidRPr="0089770E">
                          <w:rPr>
                            <w:rStyle w:val="Textodelmarcadordeposicin"/>
                            <w:lang w:val="gl-ES"/>
                          </w:rPr>
                          <w:t>sta</w:t>
                        </w:r>
                      </w:p>
                    </w:tc>
                  </w:sdtContent>
                </w:sdt>
                <w:sdt>
                  <w:sdtPr>
                    <w:rPr>
                      <w:lang w:val="gl-ES"/>
                    </w:rPr>
                    <w:alias w:val="Modalidade"/>
                    <w:tag w:val="Modalidad1"/>
                    <w:id w:val="1030766754"/>
                    <w:placeholder>
                      <w:docPart w:val="8F66E7ADAFC74025936DF434D37956F2"/>
                    </w:placeholder>
                    <w:dropDownList>
                      <w:listItem w:displayText="Elija modalidad" w:value="Elija modalidad"/>
                      <w:listItem w:displayText="Presencial" w:value="Presencial"/>
                      <w:listItem w:displayText="Hibrida" w:value="Hibrida"/>
                      <w:listItem w:displayText="Virtual" w:value="Virtual"/>
                    </w:dropDownList>
                  </w:sdtPr>
                  <w:sdtEndPr/>
                  <w:sdtContent>
                    <w:tc>
                      <w:tcPr>
                        <w:tcW w:w="1854" w:type="dxa"/>
                      </w:tcPr>
                      <w:p w14:paraId="5C9A1A62" w14:textId="01B670BA" w:rsidR="0089770E" w:rsidRPr="0089770E" w:rsidRDefault="0089770E" w:rsidP="0089770E">
                        <w:pPr>
                          <w:jc w:val="both"/>
                          <w:rPr>
                            <w:lang w:val="gl-ES"/>
                          </w:rPr>
                        </w:pPr>
                        <w:r w:rsidRPr="0089770E">
                          <w:rPr>
                            <w:lang w:val="gl-ES"/>
                          </w:rPr>
                          <w:t>Eli</w:t>
                        </w:r>
                        <w:r>
                          <w:rPr>
                            <w:lang w:val="gl-ES"/>
                          </w:rPr>
                          <w:t>x</w:t>
                        </w:r>
                        <w:r w:rsidRPr="0089770E">
                          <w:rPr>
                            <w:lang w:val="gl-ES"/>
                          </w:rPr>
                          <w:t>a modalidad</w:t>
                        </w:r>
                        <w:r>
                          <w:rPr>
                            <w:lang w:val="gl-ES"/>
                          </w:rPr>
                          <w:t>e</w:t>
                        </w:r>
                      </w:p>
                    </w:tc>
                  </w:sdtContent>
                </w:sdt>
              </w:tr>
              <w:tr w:rsidR="0089770E" w:rsidRPr="00766BE3" w14:paraId="3D409D0B" w14:textId="77777777" w:rsidTr="009A66BE">
                <w:sdt>
                  <w:sdtPr>
                    <w:rPr>
                      <w:lang w:val="gl-ES"/>
                    </w:rPr>
                    <w:alias w:val="Datas para o desenrolo da formación"/>
                    <w:tag w:val="meses"/>
                    <w:id w:val="-851565000"/>
                    <w:placeholder>
                      <w:docPart w:val="61B9F7C62688470CB1A29DFDE80AC9B1"/>
                    </w:placeholder>
                    <w:temporary/>
                    <w:showingPlcHdr/>
                  </w:sdtPr>
                  <w:sdtEndPr/>
                  <w:sdtContent>
                    <w:tc>
                      <w:tcPr>
                        <w:tcW w:w="4390" w:type="dxa"/>
                      </w:tcPr>
                      <w:p w14:paraId="6EE93E94" w14:textId="1F2B9B17" w:rsidR="0089770E" w:rsidRPr="00766BE3" w:rsidRDefault="00766BE3" w:rsidP="00766BE3">
                        <w:pPr>
                          <w:jc w:val="both"/>
                          <w:rPr>
                            <w:lang w:val="gl-ES"/>
                          </w:rPr>
                        </w:pPr>
                        <w:r w:rsidRPr="00766BE3">
                          <w:rPr>
                            <w:rStyle w:val="Textodelmarcadordeposicin"/>
                            <w:lang w:val="gl-ES"/>
                          </w:rPr>
                          <w:t>Datas mais a</w:t>
                        </w:r>
                        <w:r w:rsidR="00DA2D12">
                          <w:rPr>
                            <w:rStyle w:val="Textodelmarcadordeposicin"/>
                            <w:lang w:val="gl-ES"/>
                          </w:rPr>
                          <w:t>caidas</w:t>
                        </w:r>
                        <w:r w:rsidRPr="00766BE3">
                          <w:rPr>
                            <w:rStyle w:val="Textodelmarcadordeposicin"/>
                            <w:lang w:val="gl-ES"/>
                          </w:rPr>
                          <w:t xml:space="preserve"> para </w:t>
                        </w:r>
                        <w:r w:rsidR="0089770E" w:rsidRPr="00766BE3">
                          <w:rPr>
                            <w:rStyle w:val="Textodelmarcadordeposicin"/>
                            <w:lang w:val="gl-ES"/>
                          </w:rPr>
                          <w:t>a realización</w:t>
                        </w:r>
                      </w:p>
                    </w:tc>
                  </w:sdtContent>
                </w:sdt>
                <w:sdt>
                  <w:sdtPr>
                    <w:rPr>
                      <w:lang w:val="gl-ES"/>
                    </w:rPr>
                    <w:alias w:val="Nº ECTS"/>
                    <w:tag w:val="ECTS"/>
                    <w:id w:val="-1854792768"/>
                    <w:placeholder>
                      <w:docPart w:val="99D1E3DFF9734C80BAD4FCE0ABD9CBB2"/>
                    </w:placeholder>
                    <w:showingPlcHdr/>
                  </w:sdtPr>
                  <w:sdtEndPr/>
                  <w:sdtContent>
                    <w:tc>
                      <w:tcPr>
                        <w:tcW w:w="2386" w:type="dxa"/>
                      </w:tcPr>
                      <w:p w14:paraId="0512940D" w14:textId="36D463F8" w:rsidR="0089770E" w:rsidRPr="00766BE3" w:rsidRDefault="00DA2D12" w:rsidP="00766BE3">
                        <w:pPr>
                          <w:jc w:val="both"/>
                          <w:rPr>
                            <w:lang w:val="gl-ES"/>
                          </w:rPr>
                        </w:pPr>
                        <w:r>
                          <w:rPr>
                            <w:rStyle w:val="Textodelmarcadordeposicin"/>
                            <w:lang w:val="gl-ES"/>
                          </w:rPr>
                          <w:t xml:space="preserve">1 </w:t>
                        </w:r>
                        <w:r>
                          <w:rPr>
                            <w:rStyle w:val="Textodelmarcadordeposicin"/>
                          </w:rPr>
                          <w:t>ECTS: 7</w:t>
                        </w:r>
                        <w:r>
                          <w:rPr>
                            <w:rStyle w:val="Textodelmarcadordeposicin"/>
                            <w:lang w:val="gl-ES"/>
                          </w:rPr>
                          <w:t>-1</w:t>
                        </w:r>
                        <w:r w:rsidR="0089770E" w:rsidRPr="00766BE3">
                          <w:rPr>
                            <w:rStyle w:val="Textodelmarcadordeposicin"/>
                            <w:lang w:val="gl-ES"/>
                          </w:rPr>
                          <w:t>0h Presencia</w:t>
                        </w:r>
                        <w:r w:rsidR="00766BE3" w:rsidRPr="00766BE3">
                          <w:rPr>
                            <w:rStyle w:val="Textodelmarcadordeposicin"/>
                            <w:lang w:val="gl-ES"/>
                          </w:rPr>
                          <w:t>i</w:t>
                        </w:r>
                        <w:r w:rsidR="0089770E" w:rsidRPr="00766BE3">
                          <w:rPr>
                            <w:rStyle w:val="Textodelmarcadordeposicin"/>
                            <w:lang w:val="gl-ES"/>
                          </w:rPr>
                          <w:t>s</w:t>
                        </w:r>
                      </w:p>
                    </w:tc>
                  </w:sdtContent>
                </w:sdt>
                <w:sdt>
                  <w:sdtPr>
                    <w:rPr>
                      <w:lang w:val="gl-ES"/>
                    </w:rPr>
                    <w:alias w:val="Nº de Prazas"/>
                    <w:tag w:val="Plazas1"/>
                    <w:id w:val="-670560945"/>
                    <w:placeholder>
                      <w:docPart w:val="594A09C5E87342868AF49E3081AF6FC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854" w:type="dxa"/>
                      </w:tcPr>
                      <w:p w14:paraId="34C679EF" w14:textId="45CC2AC4" w:rsidR="0089770E" w:rsidRPr="00766BE3" w:rsidRDefault="0089770E" w:rsidP="009A66BE">
                        <w:pPr>
                          <w:jc w:val="both"/>
                          <w:rPr>
                            <w:lang w:val="gl-ES"/>
                          </w:rPr>
                        </w:pPr>
                        <w:r w:rsidRPr="00766BE3">
                          <w:rPr>
                            <w:rStyle w:val="Textodelmarcadordeposicin"/>
                            <w:lang w:val="gl-ES"/>
                          </w:rPr>
                          <w:t xml:space="preserve">Indique </w:t>
                        </w:r>
                        <w:r w:rsidR="00DA2D12">
                          <w:rPr>
                            <w:rStyle w:val="Textodelmarcadordeposicin"/>
                            <w:lang w:val="gl-ES"/>
                          </w:rPr>
                          <w:t>o</w:t>
                        </w:r>
                        <w:r w:rsidRPr="00766BE3">
                          <w:rPr>
                            <w:rStyle w:val="Textodelmarcadordeposicin"/>
                            <w:lang w:val="gl-ES"/>
                          </w:rPr>
                          <w:t xml:space="preserve"> Nº de </w:t>
                        </w:r>
                        <w:r w:rsidR="00766BE3" w:rsidRPr="00766BE3">
                          <w:rPr>
                            <w:rStyle w:val="Textodelmarcadordeposicin"/>
                            <w:lang w:val="gl-ES"/>
                          </w:rPr>
                          <w:t>perso</w:t>
                        </w:r>
                        <w:r w:rsidRPr="00766BE3">
                          <w:rPr>
                            <w:rStyle w:val="Textodelmarcadordeposicin"/>
                            <w:lang w:val="gl-ES"/>
                          </w:rPr>
                          <w:t>as a formar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72D572F4" w14:textId="77777777" w:rsidR="0089770E" w:rsidRPr="0089770E" w:rsidRDefault="0089770E" w:rsidP="0089770E">
      <w:pPr>
        <w:jc w:val="both"/>
        <w:rPr>
          <w:lang w:val="gl-ES"/>
        </w:rPr>
      </w:pPr>
    </w:p>
    <w:p w14:paraId="01A7F12E" w14:textId="2AA19614" w:rsidR="0089770E" w:rsidRPr="0089770E" w:rsidRDefault="00766BE3" w:rsidP="0089770E">
      <w:pPr>
        <w:jc w:val="both"/>
        <w:rPr>
          <w:lang w:val="gl-ES"/>
        </w:rPr>
      </w:pPr>
      <w:r w:rsidRPr="00766BE3">
        <w:rPr>
          <w:lang w:val="gl-ES"/>
        </w:rPr>
        <w:t>Conscientes da excelencia académica e a capacidade formativa da Universidade da Coruña, consideramos que unha colaboración entre as nosas organizacións sería de gran valor para ofrecer programas especializados que respondan a estas demandas</w:t>
      </w:r>
      <w:r w:rsidR="0089770E" w:rsidRPr="0089770E">
        <w:rPr>
          <w:lang w:val="gl-ES"/>
        </w:rPr>
        <w:t xml:space="preserve">. </w:t>
      </w:r>
    </w:p>
    <w:p w14:paraId="22DC32FA" w14:textId="62D6D8B3" w:rsidR="0089770E" w:rsidRPr="0089770E" w:rsidRDefault="00766BE3" w:rsidP="00766BE3">
      <w:pPr>
        <w:jc w:val="both"/>
        <w:rPr>
          <w:lang w:val="gl-ES"/>
        </w:rPr>
      </w:pPr>
      <w:r w:rsidRPr="00766BE3">
        <w:rPr>
          <w:lang w:val="gl-ES"/>
        </w:rPr>
        <w:t>En particular, propoñemos o deseño e desenvolvemento de microcredenciales universitarias nas áreas antes mencionadas, convencidos de que esta formación fortalecerá as competencias dos nosos profesionais e contribuirá ao desenvolvemento do sector</w:t>
      </w:r>
      <w:r w:rsidR="0089770E" w:rsidRPr="0089770E">
        <w:rPr>
          <w:lang w:val="gl-ES"/>
        </w:rPr>
        <w:t xml:space="preserve"> </w:t>
      </w:r>
      <w:sdt>
        <w:sdtPr>
          <w:rPr>
            <w:lang w:val="gl-ES"/>
          </w:rPr>
          <w:alias w:val="Nome do sector"/>
          <w:tag w:val="sector1"/>
          <w:id w:val="-349411366"/>
          <w:placeholder>
            <w:docPart w:val="76B6FBD9C746455E88E52CBF338B306B"/>
          </w:placeholder>
          <w:showingPlcHdr/>
        </w:sdtPr>
        <w:sdtEndPr/>
        <w:sdtContent>
          <w:r w:rsidR="0089770E" w:rsidRPr="0089770E">
            <w:rPr>
              <w:rStyle w:val="Textodelmarcadordeposicin"/>
              <w:lang w:val="gl-ES"/>
            </w:rPr>
            <w:t>Nome d</w:t>
          </w:r>
          <w:r w:rsidR="00D31A45">
            <w:rPr>
              <w:rStyle w:val="Textodelmarcadordeposicin"/>
              <w:lang w:val="gl-ES"/>
            </w:rPr>
            <w:t>o</w:t>
          </w:r>
          <w:r w:rsidR="0089770E" w:rsidRPr="0089770E">
            <w:rPr>
              <w:rStyle w:val="Textodelmarcadordeposicin"/>
              <w:lang w:val="gl-ES"/>
            </w:rPr>
            <w:t xml:space="preserve"> sector</w:t>
          </w:r>
        </w:sdtContent>
      </w:sdt>
      <w:r w:rsidR="0089770E" w:rsidRPr="0089770E">
        <w:rPr>
          <w:lang w:val="gl-ES"/>
        </w:rPr>
        <w:t xml:space="preserve">  </w:t>
      </w:r>
      <w:r w:rsidRPr="00766BE3">
        <w:rPr>
          <w:lang w:val="gl-ES"/>
        </w:rPr>
        <w:t>na nosa comunidade</w:t>
      </w:r>
      <w:r w:rsidR="0089770E" w:rsidRPr="0089770E">
        <w:rPr>
          <w:lang w:val="gl-ES"/>
        </w:rPr>
        <w:t>.</w:t>
      </w:r>
    </w:p>
    <w:p w14:paraId="749C5C50" w14:textId="0D89FE64" w:rsidR="0089770E" w:rsidRPr="0089770E" w:rsidRDefault="00766BE3" w:rsidP="0089770E">
      <w:pPr>
        <w:jc w:val="both"/>
        <w:rPr>
          <w:lang w:val="gl-ES"/>
        </w:rPr>
      </w:pPr>
      <w:r w:rsidRPr="00766BE3">
        <w:rPr>
          <w:lang w:val="gl-ES"/>
        </w:rPr>
        <w:t>Apreciamos de antemán o seu interese en atender esta solicitude e reiteramos a nosa disposición para coordinar unha reunión ou calquera contacto adicional que consideren necesario, a fin de formalizar esta declaración de interese e avanzar na planificación das actividades formativas</w:t>
      </w:r>
      <w:r w:rsidR="0089770E" w:rsidRPr="0089770E">
        <w:rPr>
          <w:lang w:val="gl-ES"/>
        </w:rPr>
        <w:t>.</w:t>
      </w:r>
    </w:p>
    <w:p w14:paraId="2D8E56F2" w14:textId="77777777" w:rsidR="0089770E" w:rsidRPr="0089770E" w:rsidRDefault="0089770E" w:rsidP="0089770E">
      <w:pPr>
        <w:jc w:val="both"/>
        <w:rPr>
          <w:lang w:val="gl-ES"/>
        </w:rPr>
      </w:pPr>
      <w:r w:rsidRPr="0089770E">
        <w:rPr>
          <w:lang w:val="gl-ES"/>
        </w:rPr>
        <w:t>Atentamente,</w:t>
      </w:r>
    </w:p>
    <w:p w14:paraId="48AA571B" w14:textId="77777777" w:rsidR="0089770E" w:rsidRPr="0089770E" w:rsidRDefault="0089770E" w:rsidP="0089770E">
      <w:pPr>
        <w:rPr>
          <w:lang w:val="gl-ES"/>
        </w:rPr>
      </w:pPr>
    </w:p>
    <w:p w14:paraId="49DC94CE" w14:textId="727D59A6" w:rsidR="0089770E" w:rsidRPr="0089770E" w:rsidRDefault="0089770E" w:rsidP="0089770E">
      <w:pPr>
        <w:rPr>
          <w:lang w:val="gl-ES"/>
        </w:rPr>
      </w:pPr>
      <w:r w:rsidRPr="0089770E">
        <w:rPr>
          <w:lang w:val="gl-ES"/>
        </w:rPr>
        <w:t>Fdo.</w:t>
      </w:r>
      <w:r w:rsidRPr="0089770E">
        <w:rPr>
          <w:lang w:val="gl-ES"/>
        </w:rPr>
        <w:tab/>
      </w:r>
      <w:sdt>
        <w:sdtPr>
          <w:rPr>
            <w:lang w:val="gl-ES"/>
          </w:rPr>
          <w:alias w:val="Asinante"/>
          <w:tag w:val="Asinante"/>
          <w:id w:val="1591896771"/>
          <w:placeholder>
            <w:docPart w:val="25C95150DDF14019AF7FBBDBD47D5E94"/>
          </w:placeholder>
          <w:showingPlcHdr/>
        </w:sdtPr>
        <w:sdtEndPr/>
        <w:sdtContent>
          <w:r w:rsidRPr="0089770E">
            <w:rPr>
              <w:rStyle w:val="Textodelmarcadordeposicin"/>
              <w:lang w:val="gl-ES"/>
            </w:rPr>
            <w:t>N</w:t>
          </w:r>
          <w:r w:rsidRPr="0089770E">
            <w:rPr>
              <w:lang w:val="gl-ES"/>
            </w:rPr>
            <w:t>om</w:t>
          </w:r>
          <w:r w:rsidR="00766BE3">
            <w:rPr>
              <w:lang w:val="gl-ES"/>
            </w:rPr>
            <w:t>e</w:t>
          </w:r>
          <w:r w:rsidRPr="0089770E">
            <w:rPr>
              <w:lang w:val="gl-ES"/>
            </w:rPr>
            <w:t xml:space="preserve"> d</w:t>
          </w:r>
          <w:r w:rsidR="00766BE3">
            <w:rPr>
              <w:lang w:val="gl-ES"/>
            </w:rPr>
            <w:t>o</w:t>
          </w:r>
          <w:r w:rsidRPr="0089770E">
            <w:rPr>
              <w:lang w:val="gl-ES"/>
            </w:rPr>
            <w:t xml:space="preserve"> </w:t>
          </w:r>
          <w:r w:rsidR="00766BE3">
            <w:rPr>
              <w:lang w:val="gl-ES"/>
            </w:rPr>
            <w:t>asinante</w:t>
          </w:r>
        </w:sdtContent>
      </w:sdt>
    </w:p>
    <w:p w14:paraId="6A1BA5E0" w14:textId="1399EC66" w:rsidR="0089770E" w:rsidRPr="0089770E" w:rsidRDefault="000A2535" w:rsidP="0089770E">
      <w:pPr>
        <w:rPr>
          <w:b/>
          <w:sz w:val="28"/>
          <w:lang w:val="gl-ES"/>
        </w:rPr>
      </w:pPr>
      <w:sdt>
        <w:sdtPr>
          <w:rPr>
            <w:lang w:val="gl-ES"/>
          </w:rPr>
          <w:alias w:val="Entidade e Cargo"/>
          <w:tag w:val="Entida-Cargo"/>
          <w:id w:val="233442446"/>
          <w:placeholder>
            <w:docPart w:val="FF59936C13074165B3907CD3704320D3"/>
          </w:placeholder>
          <w:showingPlcHdr/>
        </w:sdtPr>
        <w:sdtEndPr/>
        <w:sdtContent>
          <w:r w:rsidR="0089770E" w:rsidRPr="0089770E">
            <w:rPr>
              <w:rStyle w:val="Textodelmarcadordeposicin"/>
              <w:lang w:val="gl-ES"/>
            </w:rPr>
            <w:t xml:space="preserve">Cargo </w:t>
          </w:r>
          <w:r w:rsidR="00DA2131">
            <w:rPr>
              <w:rStyle w:val="Textodelmarcadordeposicin"/>
              <w:lang w:val="gl-ES"/>
            </w:rPr>
            <w:t>o</w:t>
          </w:r>
          <w:r w:rsidR="0089770E" w:rsidRPr="0089770E">
            <w:rPr>
              <w:rStyle w:val="Textodelmarcadordeposicin"/>
              <w:lang w:val="gl-ES"/>
            </w:rPr>
            <w:t>u entidad</w:t>
          </w:r>
          <w:r w:rsidR="00766BE3">
            <w:rPr>
              <w:rStyle w:val="Textodelmarcadordeposicin"/>
              <w:lang w:val="gl-ES"/>
            </w:rPr>
            <w:t>e</w:t>
          </w:r>
        </w:sdtContent>
      </w:sdt>
    </w:p>
    <w:p w14:paraId="00014F58" w14:textId="77777777" w:rsidR="0089770E" w:rsidRDefault="0089770E" w:rsidP="003626AB">
      <w:pPr>
        <w:jc w:val="center"/>
        <w:rPr>
          <w:b/>
          <w:sz w:val="28"/>
          <w:lang w:val="es-ES"/>
        </w:rPr>
        <w:sectPr w:rsidR="0089770E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62BDB73" w14:textId="76A0328E" w:rsidR="00BF12B8" w:rsidRPr="008E4DBE" w:rsidRDefault="00E5496E" w:rsidP="008E4DBE">
      <w:pPr>
        <w:jc w:val="center"/>
        <w:rPr>
          <w:b/>
          <w:sz w:val="28"/>
          <w:lang w:val="es-ES"/>
        </w:rPr>
      </w:pPr>
      <w:r w:rsidRPr="0065430C">
        <w:rPr>
          <w:b/>
          <w:sz w:val="28"/>
          <w:lang w:val="es-ES"/>
        </w:rPr>
        <w:lastRenderedPageBreak/>
        <w:t>Documento de expresión de interés formal en el diseño y desarrollo de Microcredenciales Universitarias</w:t>
      </w:r>
    </w:p>
    <w:tbl>
      <w:tblPr>
        <w:tblStyle w:val="Tablaconcuadrcula"/>
        <w:tblpPr w:leftFromText="141" w:rightFromText="141" w:vertAnchor="text" w:horzAnchor="margin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65430C" w14:paraId="5C8AED43" w14:textId="77777777" w:rsidTr="00D02C48">
        <w:tc>
          <w:tcPr>
            <w:tcW w:w="4315" w:type="dxa"/>
          </w:tcPr>
          <w:p w14:paraId="6F115FE5" w14:textId="19C63A1A" w:rsidR="0065430C" w:rsidRPr="00E5496E" w:rsidRDefault="000A2535" w:rsidP="0065430C">
            <w:pPr>
              <w:rPr>
                <w:sz w:val="32"/>
              </w:rPr>
            </w:pPr>
            <w:sdt>
              <w:sdtPr>
                <w:alias w:val="Nombre de la Entidad"/>
                <w:tag w:val="Entidad1"/>
                <w:id w:val="-687595791"/>
                <w:lock w:val="sdtLocked"/>
                <w:placeholder>
                  <w:docPart w:val="E14B82911FF8422DB7AC52CD54F71739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E5496E" w:rsidRPr="0065430C">
                  <w:rPr>
                    <w:rStyle w:val="Textodelmarcadordeposicin"/>
                    <w:sz w:val="40"/>
                    <w:lang w:val="es-ES"/>
                  </w:rPr>
                  <w:t>Nombre de la Entidad</w:t>
                </w:r>
              </w:sdtContent>
            </w:sdt>
          </w:p>
          <w:p w14:paraId="773A76A4" w14:textId="77777777" w:rsidR="0065430C" w:rsidRDefault="0065430C" w:rsidP="00D02C48">
            <w:pPr>
              <w:rPr>
                <w:rStyle w:val="Textoennegrita"/>
              </w:rPr>
            </w:pPr>
          </w:p>
        </w:tc>
        <w:tc>
          <w:tcPr>
            <w:tcW w:w="4315" w:type="dxa"/>
          </w:tcPr>
          <w:sdt>
            <w:sdtPr>
              <w:rPr>
                <w:b/>
                <w:bCs/>
              </w:rPr>
              <w:alias w:val="Dirección"/>
              <w:tag w:val="Dirección1"/>
              <w:id w:val="-326893432"/>
              <w:placeholder>
                <w:docPart w:val="A818A2EBABCB40CEAAC250941B310969"/>
              </w:placeholder>
              <w:showingPlcHdr/>
            </w:sdtPr>
            <w:sdtEndPr>
              <w:rPr>
                <w:b w:val="0"/>
                <w:bCs w:val="0"/>
              </w:rPr>
            </w:sdtEndPr>
            <w:sdtContent>
              <w:p w14:paraId="4C064A3A" w14:textId="77777777" w:rsidR="0065430C" w:rsidRPr="00D02C48" w:rsidRDefault="0065430C" w:rsidP="0065430C">
                <w:pPr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Dirección</w:t>
                </w:r>
              </w:p>
            </w:sdtContent>
          </w:sdt>
          <w:p w14:paraId="18E677B4" w14:textId="77777777" w:rsidR="0065430C" w:rsidRDefault="0065430C" w:rsidP="00D02C48">
            <w:pPr>
              <w:rPr>
                <w:lang w:val="es-ES"/>
              </w:rPr>
            </w:pPr>
          </w:p>
        </w:tc>
      </w:tr>
      <w:tr w:rsidR="00D02C48" w14:paraId="35BD1773" w14:textId="77777777" w:rsidTr="00D02C48">
        <w:tc>
          <w:tcPr>
            <w:tcW w:w="4315" w:type="dxa"/>
          </w:tcPr>
          <w:sdt>
            <w:sdtPr>
              <w:rPr>
                <w:rStyle w:val="Textoennegrita"/>
              </w:rPr>
              <w:alias w:val="Persona de Contacto"/>
              <w:tag w:val="Contacto"/>
              <w:id w:val="-312950339"/>
              <w:lock w:val="sdtLocked"/>
              <w:placeholder>
                <w:docPart w:val="16F2CFDCA0AD4ED989AF77F8E19F08CC"/>
              </w:placeholder>
              <w:showingPlcHdr/>
            </w:sdtPr>
            <w:sdtEndPr>
              <w:rPr>
                <w:rStyle w:val="Textoennegrita"/>
              </w:rPr>
            </w:sdtEndPr>
            <w:sdtContent>
              <w:p w14:paraId="22ABB16C" w14:textId="1F3F1024" w:rsidR="00D02C48" w:rsidRPr="003626AB" w:rsidRDefault="00D02C48" w:rsidP="00D02C48">
                <w:pPr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Nombre y Apellidos</w:t>
                </w:r>
              </w:p>
            </w:sdtContent>
          </w:sdt>
          <w:p w14:paraId="2FC234BB" w14:textId="77777777" w:rsidR="00D02C48" w:rsidRDefault="00D02C48" w:rsidP="00D02C48">
            <w:pPr>
              <w:rPr>
                <w:lang w:val="es-ES"/>
              </w:rPr>
            </w:pPr>
          </w:p>
        </w:tc>
        <w:sdt>
          <w:sdtPr>
            <w:rPr>
              <w:lang w:val="es-ES"/>
            </w:rPr>
            <w:alias w:val="Cargo"/>
            <w:tag w:val="Cargo1"/>
            <w:id w:val="1728640930"/>
            <w:lock w:val="sdtLocked"/>
            <w:placeholder>
              <w:docPart w:val="AA48E1526FBD4FDFA64D59E9F88661BF"/>
            </w:placeholder>
            <w:showingPlcHdr/>
          </w:sdtPr>
          <w:sdtEndPr/>
          <w:sdtContent>
            <w:tc>
              <w:tcPr>
                <w:tcW w:w="4315" w:type="dxa"/>
              </w:tcPr>
              <w:p w14:paraId="486DC220" w14:textId="2F6A0E86" w:rsidR="00D02C48" w:rsidRDefault="00D02C48" w:rsidP="00D02C48">
                <w:pPr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Cargo</w:t>
                </w:r>
                <w:r w:rsidRPr="00D02C48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  <w:tr w:rsidR="00D02C48" w:rsidRPr="0089770E" w14:paraId="434DF480" w14:textId="77777777" w:rsidTr="00D02C48">
        <w:tc>
          <w:tcPr>
            <w:tcW w:w="4315" w:type="dxa"/>
          </w:tcPr>
          <w:sdt>
            <w:sdtPr>
              <w:rPr>
                <w:rStyle w:val="Textoennegrita"/>
              </w:rPr>
              <w:alias w:val="Teléfono"/>
              <w:tag w:val="telefono1"/>
              <w:id w:val="-1604727097"/>
              <w:placeholder>
                <w:docPart w:val="022094D9AEFE404EAED899E466A5C073"/>
              </w:placeholder>
              <w:showingPlcHdr/>
            </w:sdtPr>
            <w:sdtEndPr>
              <w:rPr>
                <w:rStyle w:val="Textoennegrita"/>
              </w:rPr>
            </w:sdtEndPr>
            <w:sdtContent>
              <w:p w14:paraId="7177BEC9" w14:textId="77777777" w:rsidR="00D02C48" w:rsidRPr="003626AB" w:rsidRDefault="00D02C48" w:rsidP="00D02C48">
                <w:pPr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Teléfono</w:t>
                </w:r>
              </w:p>
            </w:sdtContent>
          </w:sdt>
          <w:p w14:paraId="5E8D5A34" w14:textId="77777777" w:rsidR="00D02C48" w:rsidRDefault="00D02C48" w:rsidP="00D02C48">
            <w:pPr>
              <w:rPr>
                <w:rStyle w:val="Textodelmarcadordeposicin"/>
                <w:lang w:val="es-ES"/>
              </w:rPr>
            </w:pPr>
          </w:p>
        </w:tc>
        <w:sdt>
          <w:sdtPr>
            <w:rPr>
              <w:color w:val="808080"/>
              <w:lang w:val="es-ES"/>
            </w:rPr>
            <w:alias w:val="correo electrónico"/>
            <w:tag w:val="email1"/>
            <w:id w:val="-1707783043"/>
            <w:placeholder>
              <w:docPart w:val="A249735F491D4BF18698B379DACF3669"/>
            </w:placeholder>
            <w:temporary/>
            <w:showingPlcHdr/>
          </w:sdtPr>
          <w:sdtEndPr/>
          <w:sdtContent>
            <w:tc>
              <w:tcPr>
                <w:tcW w:w="4315" w:type="dxa"/>
              </w:tcPr>
              <w:p w14:paraId="6FCA69E9" w14:textId="78933696" w:rsidR="00D02C48" w:rsidRPr="00B46AF9" w:rsidRDefault="0089770E" w:rsidP="0089770E">
                <w:pPr>
                  <w:rPr>
                    <w:rStyle w:val="Textodelmarcadordeposicin"/>
                    <w:lang w:val="es-ES"/>
                  </w:rPr>
                </w:pPr>
                <w:r>
                  <w:rPr>
                    <w:rStyle w:val="Textodelmarcadordeposicin"/>
                  </w:rPr>
                  <w:t>Correo electrónico</w:t>
                </w:r>
                <w:r w:rsidR="00D02C48" w:rsidRPr="00B46AF9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676AC2A5" w14:textId="47B87F11" w:rsidR="00C37AC3" w:rsidRPr="003626AB" w:rsidRDefault="00C37AC3" w:rsidP="00C37AC3">
      <w:pPr>
        <w:rPr>
          <w:lang w:val="es-ES"/>
        </w:rPr>
      </w:pPr>
      <w:r w:rsidRPr="003626AB">
        <w:rPr>
          <w:lang w:val="es-ES"/>
        </w:rPr>
        <w:t xml:space="preserve">Fecha: </w:t>
      </w:r>
      <w:sdt>
        <w:sdtPr>
          <w:rPr>
            <w:lang w:val="es-ES"/>
          </w:rPr>
          <w:id w:val="-774935565"/>
          <w:placeholder>
            <w:docPart w:val="AE4D96EE1A00486898AB23FF2F3C0A05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8E4DBE" w:rsidRPr="0087259B">
            <w:rPr>
              <w:rStyle w:val="Textodelmarcadordeposicin"/>
            </w:rPr>
            <w:t>Haga clic aquí o pulse para escribir una fecha.</w:t>
          </w:r>
        </w:sdtContent>
      </w:sdt>
    </w:p>
    <w:p w14:paraId="1804DC2A" w14:textId="4D9D6844" w:rsidR="00BF12B8" w:rsidRPr="003626AB" w:rsidRDefault="00E5496E" w:rsidP="003626AB">
      <w:pPr>
        <w:jc w:val="right"/>
        <w:rPr>
          <w:lang w:val="es-ES"/>
        </w:rPr>
      </w:pPr>
      <w:r w:rsidRPr="003626AB">
        <w:rPr>
          <w:lang w:val="es-ES"/>
        </w:rPr>
        <w:t xml:space="preserve">A la atención de: </w:t>
      </w:r>
      <w:r w:rsidR="003626AB">
        <w:rPr>
          <w:lang w:val="es-ES"/>
        </w:rPr>
        <w:t>Unidad de Estudios Propios</w:t>
      </w:r>
    </w:p>
    <w:p w14:paraId="0D7EFEF8" w14:textId="77777777" w:rsidR="00BF12B8" w:rsidRPr="003626AB" w:rsidRDefault="003626AB" w:rsidP="0087263C">
      <w:pPr>
        <w:spacing w:after="0"/>
        <w:jc w:val="right"/>
        <w:rPr>
          <w:lang w:val="es-ES"/>
        </w:rPr>
      </w:pPr>
      <w:r>
        <w:rPr>
          <w:lang w:val="es-ES"/>
        </w:rPr>
        <w:t xml:space="preserve"> </w:t>
      </w:r>
      <w:r w:rsidRPr="00E77FED">
        <w:rPr>
          <w:sz w:val="32"/>
          <w:lang w:val="es-ES"/>
        </w:rPr>
        <w:t>Universidade da Coruña</w:t>
      </w:r>
    </w:p>
    <w:p w14:paraId="5C081D0D" w14:textId="77777777" w:rsidR="00BF12B8" w:rsidRPr="003626AB" w:rsidRDefault="003626AB" w:rsidP="0087263C">
      <w:pPr>
        <w:spacing w:after="0"/>
        <w:jc w:val="right"/>
        <w:rPr>
          <w:lang w:val="es-ES"/>
        </w:rPr>
      </w:pPr>
      <w:r>
        <w:rPr>
          <w:lang w:val="es-ES"/>
        </w:rPr>
        <w:t xml:space="preserve"> Rua Maestranza 9</w:t>
      </w:r>
    </w:p>
    <w:p w14:paraId="3E4F54F6" w14:textId="05FFC686" w:rsidR="00BF12B8" w:rsidRDefault="003626AB" w:rsidP="0087263C">
      <w:pPr>
        <w:spacing w:after="0"/>
        <w:jc w:val="right"/>
        <w:rPr>
          <w:lang w:val="es-ES"/>
        </w:rPr>
      </w:pPr>
      <w:r>
        <w:rPr>
          <w:lang w:val="es-ES"/>
        </w:rPr>
        <w:t xml:space="preserve"> 15001 A Coruña -</w:t>
      </w:r>
      <w:r w:rsidR="00E5496E" w:rsidRPr="003626AB">
        <w:rPr>
          <w:lang w:val="es-ES"/>
        </w:rPr>
        <w:t xml:space="preserve"> España </w:t>
      </w:r>
    </w:p>
    <w:p w14:paraId="406FAFC9" w14:textId="202C015D" w:rsidR="0087263C" w:rsidRDefault="0087263C" w:rsidP="0087263C">
      <w:pPr>
        <w:spacing w:after="0"/>
        <w:jc w:val="right"/>
        <w:rPr>
          <w:lang w:val="es-ES"/>
        </w:rPr>
      </w:pPr>
      <w:r>
        <w:rPr>
          <w:lang w:val="es-ES"/>
        </w:rPr>
        <w:t>Tlf.: 881012892</w:t>
      </w:r>
    </w:p>
    <w:p w14:paraId="75BE447A" w14:textId="23284140" w:rsidR="0087263C" w:rsidRPr="003626AB" w:rsidRDefault="0087263C" w:rsidP="0087263C">
      <w:pPr>
        <w:spacing w:after="0"/>
        <w:jc w:val="right"/>
        <w:rPr>
          <w:lang w:val="es-ES"/>
        </w:rPr>
      </w:pPr>
      <w:r>
        <w:rPr>
          <w:lang w:val="es-ES"/>
        </w:rPr>
        <w:t>uepp@udc.es</w:t>
      </w:r>
    </w:p>
    <w:p w14:paraId="047B4806" w14:textId="77777777" w:rsidR="00BF12B8" w:rsidRPr="003626AB" w:rsidRDefault="00E5496E">
      <w:pPr>
        <w:rPr>
          <w:lang w:val="es-ES"/>
        </w:rPr>
      </w:pPr>
      <w:r w:rsidRPr="003626AB">
        <w:rPr>
          <w:lang w:val="es-ES"/>
        </w:rPr>
        <w:t>Estimados/as Sres./Sras.,</w:t>
      </w:r>
    </w:p>
    <w:p w14:paraId="33DFE5CB" w14:textId="723378F9" w:rsidR="00BF12B8" w:rsidRPr="003626AB" w:rsidRDefault="00E5496E" w:rsidP="003626AB">
      <w:pPr>
        <w:jc w:val="both"/>
        <w:rPr>
          <w:lang w:val="es-ES"/>
        </w:rPr>
      </w:pPr>
      <w:r w:rsidRPr="003626AB">
        <w:rPr>
          <w:lang w:val="es-ES"/>
        </w:rPr>
        <w:t xml:space="preserve">Nos dirigimos a ustedes con el propósito de manifestar formalmente nuestro interés en colaborar con la </w:t>
      </w:r>
      <w:r w:rsidR="003626AB">
        <w:rPr>
          <w:lang w:val="es-ES"/>
        </w:rPr>
        <w:t xml:space="preserve">Universidad de A Coruña </w:t>
      </w:r>
      <w:r w:rsidRPr="003626AB">
        <w:rPr>
          <w:lang w:val="es-ES"/>
        </w:rPr>
        <w:t>para satisfacer las crecientes necesidades formativas de nuestro colectivo.</w:t>
      </w:r>
    </w:p>
    <w:p w14:paraId="2F7F5E4F" w14:textId="7EC6EC3D" w:rsidR="00BF12B8" w:rsidRPr="003626AB" w:rsidRDefault="00E5496E" w:rsidP="003626AB">
      <w:pPr>
        <w:jc w:val="both"/>
        <w:rPr>
          <w:lang w:val="es-ES"/>
        </w:rPr>
      </w:pPr>
      <w:r w:rsidRPr="003626AB">
        <w:rPr>
          <w:lang w:val="es-ES"/>
        </w:rPr>
        <w:t>En el marco de nuestra misión por fomentar el desarrollo profesional y mejorar los servicios ofrecidos a nuestros</w:t>
      </w:r>
      <w:r w:rsidR="008E4DBE" w:rsidRPr="008E4DBE">
        <w:rPr>
          <w:lang w:val="es-ES"/>
        </w:rPr>
        <w:t xml:space="preserve"> </w:t>
      </w:r>
      <w:sdt>
        <w:sdtPr>
          <w:rPr>
            <w:lang w:val="es-ES"/>
          </w:rPr>
          <w:id w:val="1445276638"/>
          <w:placeholder>
            <w:docPart w:val="AEA469DB405F46A8A31749C8A1420F6F"/>
          </w:placeholder>
          <w:showingPlcHdr/>
          <w:dropDownList>
            <w:listItem w:value="Elija un elemento."/>
            <w:listItem w:displayText="clientes" w:value="clientes"/>
            <w:listItem w:displayText="miembros" w:value="miembros"/>
            <w:listItem w:displayText="socios" w:value="socios"/>
            <w:listItem w:displayText="estudiantes" w:value="estudiantes"/>
            <w:listItem w:displayText="empleados" w:value="empleados"/>
          </w:dropDownList>
        </w:sdtPr>
        <w:sdtContent>
          <w:r w:rsidR="008E4DBE" w:rsidRPr="0087259B">
            <w:rPr>
              <w:rStyle w:val="Textodelmarcadordeposicin"/>
            </w:rPr>
            <w:t>Elija un elemento.</w:t>
          </w:r>
        </w:sdtContent>
      </w:sdt>
      <w:r w:rsidRPr="003626AB">
        <w:rPr>
          <w:lang w:val="es-ES"/>
        </w:rPr>
        <w:t>, hemos identificado una serie de áreas en las que la actualización de conocimientos y habilidades resulta esencial. Entre ellas se encuentran:</w:t>
      </w:r>
    </w:p>
    <w:sdt>
      <w:sdtPr>
        <w:rPr>
          <w:lang w:val="es-ES"/>
        </w:rPr>
        <w:id w:val="2013181925"/>
        <w15:repeatingSection/>
      </w:sdtPr>
      <w:sdtEndPr/>
      <w:sdtContent>
        <w:sdt>
          <w:sdtPr>
            <w:rPr>
              <w:lang w:val="es-ES"/>
            </w:rPr>
            <w:id w:val="-1663005416"/>
            <w:placeholder>
              <w:docPart w:val="DefaultPlaceholder_-1854013436"/>
            </w:placeholder>
            <w15:repeatingSectionItem/>
          </w:sdtPr>
          <w:sdtEndPr/>
          <w:sdtContent>
            <w:tbl>
              <w:tblPr>
                <w:tblStyle w:val="Tablaconcuadrcula"/>
                <w:tblW w:w="0" w:type="auto"/>
                <w:tblLook w:val="04A0" w:firstRow="1" w:lastRow="0" w:firstColumn="1" w:lastColumn="0" w:noHBand="0" w:noVBand="1"/>
              </w:tblPr>
              <w:tblGrid>
                <w:gridCol w:w="4390"/>
                <w:gridCol w:w="2386"/>
                <w:gridCol w:w="1854"/>
              </w:tblGrid>
              <w:tr w:rsidR="003626AB" w14:paraId="3D4D2ACC" w14:textId="77777777" w:rsidTr="00C37AC3">
                <w:sdt>
                  <w:sdtPr>
                    <w:rPr>
                      <w:lang w:val="es-ES"/>
                    </w:rPr>
                    <w:alias w:val="Descripción de necesidad"/>
                    <w:tag w:val="Necesidad1"/>
                    <w:id w:val="-1261374308"/>
                    <w:lock w:val="sdtLocked"/>
                    <w:placeholder>
                      <w:docPart w:val="BEF7B2A6AF5643B682B188FE88185944"/>
                    </w:placeholder>
                    <w:showingPlcHdr/>
                  </w:sdtPr>
                  <w:sdtEndPr/>
                  <w:sdtContent>
                    <w:tc>
                      <w:tcPr>
                        <w:tcW w:w="6776" w:type="dxa"/>
                        <w:gridSpan w:val="2"/>
                      </w:tcPr>
                      <w:p w14:paraId="7A49E59A" w14:textId="0BB9B771" w:rsidR="003626AB" w:rsidRDefault="007501EC" w:rsidP="007501EC">
                        <w:pPr>
                          <w:jc w:val="both"/>
                          <w:rPr>
                            <w:lang w:val="es-ES"/>
                          </w:rPr>
                        </w:pPr>
                        <w:r w:rsidRPr="007501EC">
                          <w:rPr>
                            <w:rStyle w:val="Textodelmarcadordeposicin"/>
                            <w:lang w:val="es-ES"/>
                          </w:rPr>
                          <w:t>Describa en este apartado la necesidad detectada y justifique el objetivo de la propuesta</w:t>
                        </w:r>
                      </w:p>
                    </w:tc>
                  </w:sdtContent>
                </w:sdt>
                <w:sdt>
                  <w:sdtPr>
                    <w:rPr>
                      <w:lang w:val="es-ES"/>
                    </w:rPr>
                    <w:alias w:val="Modalidad"/>
                    <w:tag w:val="Modalidad1"/>
                    <w:id w:val="-796918261"/>
                    <w:lock w:val="sdtLocked"/>
                    <w:placeholder>
                      <w:docPart w:val="F2C9E166A9454ED0BB24A48CBAD95933"/>
                    </w:placeholder>
                    <w:dropDownList>
                      <w:listItem w:displayText="Elija modalidad" w:value="Elija modalidad"/>
                      <w:listItem w:displayText="Presencial" w:value="Presencial"/>
                      <w:listItem w:displayText="Hibrida" w:value="Hibrida"/>
                      <w:listItem w:displayText="Virtual" w:value="Virtual"/>
                    </w:dropDownList>
                  </w:sdtPr>
                  <w:sdtEndPr/>
                  <w:sdtContent>
                    <w:tc>
                      <w:tcPr>
                        <w:tcW w:w="1854" w:type="dxa"/>
                      </w:tcPr>
                      <w:p w14:paraId="7FFA3842" w14:textId="6D69F27D" w:rsidR="003626AB" w:rsidRDefault="007501EC" w:rsidP="007501EC">
                        <w:pPr>
                          <w:jc w:val="both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Elija modalidad</w:t>
                        </w:r>
                      </w:p>
                    </w:tc>
                  </w:sdtContent>
                </w:sdt>
              </w:tr>
              <w:tr w:rsidR="007501EC" w:rsidRPr="0089770E" w14:paraId="12BB135A" w14:textId="77777777" w:rsidTr="007501EC">
                <w:sdt>
                  <w:sdtPr>
                    <w:rPr>
                      <w:lang w:val="es-ES"/>
                    </w:rPr>
                    <w:alias w:val="Fechas para desarrollo formación"/>
                    <w:tag w:val="meses"/>
                    <w:id w:val="656959352"/>
                    <w:placeholder>
                      <w:docPart w:val="EE61619B967D486894B8E31A63C8DE61"/>
                    </w:placeholder>
                    <w:temporary/>
                    <w:showingPlcHdr/>
                  </w:sdtPr>
                  <w:sdtEndPr/>
                  <w:sdtContent>
                    <w:tc>
                      <w:tcPr>
                        <w:tcW w:w="4390" w:type="dxa"/>
                      </w:tcPr>
                      <w:p w14:paraId="546FA076" w14:textId="1F531907" w:rsidR="007501EC" w:rsidRDefault="007501EC" w:rsidP="007501EC">
                        <w:pPr>
                          <w:jc w:val="both"/>
                          <w:rPr>
                            <w:lang w:val="es-ES"/>
                          </w:rPr>
                        </w:pPr>
                        <w:r w:rsidRPr="007501EC">
                          <w:rPr>
                            <w:rStyle w:val="Textodelmarcadordeposicin"/>
                            <w:lang w:val="es-ES"/>
                          </w:rPr>
                          <w:t>Fechas más adecuadas para la realización</w:t>
                        </w:r>
                      </w:p>
                    </w:tc>
                  </w:sdtContent>
                </w:sdt>
                <w:sdt>
                  <w:sdtPr>
                    <w:rPr>
                      <w:lang w:val="es-ES"/>
                    </w:rPr>
                    <w:alias w:val="Nº ECTS"/>
                    <w:tag w:val="ECTS"/>
                    <w:id w:val="1555117714"/>
                    <w:placeholder>
                      <w:docPart w:val="A185DC7D5022468092B315BEDD800000"/>
                    </w:placeholder>
                    <w:showingPlcHdr/>
                  </w:sdtPr>
                  <w:sdtEndPr/>
                  <w:sdtContent>
                    <w:tc>
                      <w:tcPr>
                        <w:tcW w:w="2386" w:type="dxa"/>
                      </w:tcPr>
                      <w:p w14:paraId="7A4E6878" w14:textId="54E8FE4E" w:rsidR="007501EC" w:rsidRDefault="007501EC" w:rsidP="007501EC">
                        <w:pPr>
                          <w:jc w:val="both"/>
                          <w:rPr>
                            <w:lang w:val="es-ES"/>
                          </w:rPr>
                        </w:pPr>
                        <w:r>
                          <w:rPr>
                            <w:rStyle w:val="Textodelmarcadordeposicin"/>
                          </w:rPr>
                          <w:t>1</w:t>
                        </w:r>
                        <w:r w:rsidR="008E4DBE">
                          <w:rPr>
                            <w:rStyle w:val="Textodelmarcadordeposicin"/>
                          </w:rPr>
                          <w:t xml:space="preserve"> ECTS: 7-1</w:t>
                        </w:r>
                        <w:r>
                          <w:rPr>
                            <w:rStyle w:val="Textodelmarcadordeposicin"/>
                          </w:rPr>
                          <w:t>0h Presenciales</w:t>
                        </w:r>
                      </w:p>
                    </w:tc>
                  </w:sdtContent>
                </w:sdt>
                <w:sdt>
                  <w:sdtPr>
                    <w:rPr>
                      <w:lang w:val="es-ES"/>
                    </w:rPr>
                    <w:alias w:val="Nº de Plazas"/>
                    <w:tag w:val="Plazas1"/>
                    <w:id w:val="-1721436297"/>
                    <w:lock w:val="sdtLocked"/>
                    <w:placeholder>
                      <w:docPart w:val="C39EE5A4648A4E77A862B211B3FCDFD8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1854" w:type="dxa"/>
                      </w:tcPr>
                      <w:p w14:paraId="596BAC3A" w14:textId="7F9EC299" w:rsidR="007501EC" w:rsidRDefault="007501EC" w:rsidP="007501EC">
                        <w:pPr>
                          <w:jc w:val="both"/>
                          <w:rPr>
                            <w:lang w:val="es-ES"/>
                          </w:rPr>
                        </w:pPr>
                        <w:r w:rsidRPr="007501EC">
                          <w:rPr>
                            <w:rStyle w:val="Textodelmarcadordeposicin"/>
                            <w:lang w:val="es-ES"/>
                          </w:rPr>
                          <w:t xml:space="preserve">Indique el Nº de </w:t>
                        </w:r>
                        <w:r>
                          <w:rPr>
                            <w:rStyle w:val="Textodelmarcadordeposicin"/>
                            <w:lang w:val="es-ES"/>
                          </w:rPr>
                          <w:t>personas a formar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0C13C6C2" w14:textId="77777777" w:rsidR="005303E6" w:rsidRDefault="005303E6" w:rsidP="003626AB">
      <w:pPr>
        <w:jc w:val="both"/>
        <w:rPr>
          <w:lang w:val="es-ES"/>
        </w:rPr>
      </w:pPr>
    </w:p>
    <w:p w14:paraId="2D33F7BF" w14:textId="029746E1" w:rsidR="00BF12B8" w:rsidRPr="003626AB" w:rsidRDefault="00E5496E" w:rsidP="003626AB">
      <w:pPr>
        <w:jc w:val="both"/>
        <w:rPr>
          <w:lang w:val="es-ES"/>
        </w:rPr>
      </w:pPr>
      <w:r w:rsidRPr="003626AB">
        <w:rPr>
          <w:lang w:val="es-ES"/>
        </w:rPr>
        <w:lastRenderedPageBreak/>
        <w:t>Conscientes de la excelencia académica y la capacidad formativa de</w:t>
      </w:r>
      <w:r w:rsidR="00B46AF9">
        <w:rPr>
          <w:lang w:val="es-ES"/>
        </w:rPr>
        <w:t xml:space="preserve"> la Universidad de A</w:t>
      </w:r>
      <w:r w:rsidR="005303E6">
        <w:rPr>
          <w:lang w:val="es-ES"/>
        </w:rPr>
        <w:t xml:space="preserve"> Coruña</w:t>
      </w:r>
      <w:r w:rsidRPr="003626AB">
        <w:rPr>
          <w:lang w:val="es-ES"/>
        </w:rPr>
        <w:t>, consideramos que una colaboración</w:t>
      </w:r>
      <w:r w:rsidR="005303E6">
        <w:rPr>
          <w:lang w:val="es-ES"/>
        </w:rPr>
        <w:t xml:space="preserve"> entre nuestras organizaciones</w:t>
      </w:r>
      <w:r w:rsidRPr="003626AB">
        <w:rPr>
          <w:lang w:val="es-ES"/>
        </w:rPr>
        <w:t xml:space="preserve"> sería de gran valor para ofrecer programas especializados que respondan a estas demandas. </w:t>
      </w:r>
    </w:p>
    <w:p w14:paraId="3DB42D7C" w14:textId="28C048A8" w:rsidR="00BF12B8" w:rsidRPr="003626AB" w:rsidRDefault="00E5496E" w:rsidP="003626AB">
      <w:pPr>
        <w:jc w:val="both"/>
        <w:rPr>
          <w:lang w:val="es-ES"/>
        </w:rPr>
      </w:pPr>
      <w:r w:rsidRPr="003626AB">
        <w:rPr>
          <w:lang w:val="es-ES"/>
        </w:rPr>
        <w:t xml:space="preserve">En particular, proponemos el diseño y desarrollo de microcredenciales universitarias en las áreas antes mencionadas, convencidos de que esta formación </w:t>
      </w:r>
      <w:r w:rsidR="00E13762">
        <w:rPr>
          <w:lang w:val="es-ES"/>
        </w:rPr>
        <w:t xml:space="preserve">fortalecerá las competencias de </w:t>
      </w:r>
      <w:r w:rsidRPr="003626AB">
        <w:rPr>
          <w:lang w:val="es-ES"/>
        </w:rPr>
        <w:t xml:space="preserve">nuestros profesionales y contribuirá al desarrollo del sector </w:t>
      </w:r>
      <w:sdt>
        <w:sdtPr>
          <w:rPr>
            <w:lang w:val="es-ES"/>
          </w:rPr>
          <w:alias w:val="Nombre del sector"/>
          <w:tag w:val="sector1"/>
          <w:id w:val="-493334842"/>
          <w:lock w:val="sdtLocked"/>
          <w:placeholder>
            <w:docPart w:val="DECC213CC97B4E25AD1585F734821B34"/>
          </w:placeholder>
          <w:showingPlcHdr/>
        </w:sdtPr>
        <w:sdtEndPr/>
        <w:sdtContent>
          <w:r w:rsidR="00FF4A72">
            <w:rPr>
              <w:rStyle w:val="Textodelmarcadordeposicin"/>
              <w:lang w:val="es-ES"/>
            </w:rPr>
            <w:t>Nombre del sector</w:t>
          </w:r>
        </w:sdtContent>
      </w:sdt>
      <w:r w:rsidR="005303E6">
        <w:rPr>
          <w:lang w:val="es-ES"/>
        </w:rPr>
        <w:t xml:space="preserve">  en nuestra comunidad</w:t>
      </w:r>
      <w:r w:rsidRPr="003626AB">
        <w:rPr>
          <w:lang w:val="es-ES"/>
        </w:rPr>
        <w:t>.</w:t>
      </w:r>
    </w:p>
    <w:p w14:paraId="4441B262" w14:textId="77777777" w:rsidR="00BF12B8" w:rsidRPr="003626AB" w:rsidRDefault="00E5496E" w:rsidP="003626AB">
      <w:pPr>
        <w:jc w:val="both"/>
        <w:rPr>
          <w:lang w:val="es-ES"/>
        </w:rPr>
      </w:pPr>
      <w:r w:rsidRPr="003626AB">
        <w:rPr>
          <w:lang w:val="es-ES"/>
        </w:rPr>
        <w:t>Apreciamos de antemano su interés en atender esta solicitud y reiteramos nuestra disposición para coordinar una reunión o cualquier contacto adicional que consideren necesario, a fin de formalizar esta declaración de interés y avanzar en la planificación de las actividades formativas.</w:t>
      </w:r>
    </w:p>
    <w:p w14:paraId="27652641" w14:textId="77777777" w:rsidR="00BF12B8" w:rsidRPr="003626AB" w:rsidRDefault="00E5496E" w:rsidP="003626AB">
      <w:pPr>
        <w:jc w:val="both"/>
        <w:rPr>
          <w:lang w:val="es-ES"/>
        </w:rPr>
      </w:pPr>
      <w:r w:rsidRPr="003626AB">
        <w:rPr>
          <w:lang w:val="es-ES"/>
        </w:rPr>
        <w:t>Atentamente,</w:t>
      </w:r>
    </w:p>
    <w:p w14:paraId="6E795E7B" w14:textId="77777777" w:rsidR="00BF12B8" w:rsidRPr="003626AB" w:rsidRDefault="00BF12B8">
      <w:pPr>
        <w:rPr>
          <w:lang w:val="es-ES"/>
        </w:rPr>
      </w:pPr>
    </w:p>
    <w:p w14:paraId="412A90D7" w14:textId="52B78AB9" w:rsidR="00BF12B8" w:rsidRPr="003626AB" w:rsidRDefault="00E5496E">
      <w:pPr>
        <w:rPr>
          <w:lang w:val="es-ES"/>
        </w:rPr>
      </w:pPr>
      <w:r w:rsidRPr="003626AB">
        <w:rPr>
          <w:lang w:val="es-ES"/>
        </w:rPr>
        <w:t>Fdo.</w:t>
      </w:r>
      <w:r w:rsidRPr="003626AB">
        <w:rPr>
          <w:lang w:val="es-ES"/>
        </w:rPr>
        <w:tab/>
      </w:r>
      <w:sdt>
        <w:sdtPr>
          <w:rPr>
            <w:lang w:val="es-ES"/>
          </w:rPr>
          <w:alias w:val="Firmante"/>
          <w:tag w:val="Firmante"/>
          <w:id w:val="-1550218668"/>
          <w:lock w:val="sdtLocked"/>
          <w:placeholder>
            <w:docPart w:val="512B836B6AB14A46985278F2B5B92FE1"/>
          </w:placeholder>
          <w:showingPlcHdr/>
        </w:sdtPr>
        <w:sdtEndPr/>
        <w:sdtContent>
          <w:r w:rsidR="00FF4A72">
            <w:rPr>
              <w:rStyle w:val="Textodelmarcadordeposicin"/>
              <w:lang w:val="es-ES"/>
            </w:rPr>
            <w:t>N</w:t>
          </w:r>
          <w:r w:rsidR="00FF4A72">
            <w:rPr>
              <w:lang w:val="es-ES"/>
            </w:rPr>
            <w:t>ombre del firmante</w:t>
          </w:r>
        </w:sdtContent>
      </w:sdt>
    </w:p>
    <w:p w14:paraId="19036133" w14:textId="34829872" w:rsidR="00BF12B8" w:rsidRPr="003626AB" w:rsidRDefault="000A2535" w:rsidP="00FF4A72">
      <w:pPr>
        <w:ind w:firstLine="720"/>
        <w:rPr>
          <w:lang w:val="es-ES"/>
        </w:rPr>
      </w:pPr>
      <w:sdt>
        <w:sdtPr>
          <w:rPr>
            <w:lang w:val="es-ES"/>
          </w:rPr>
          <w:alias w:val="Entidad y Cargo"/>
          <w:tag w:val="Entida-Cargo"/>
          <w:id w:val="185109937"/>
          <w:lock w:val="sdtLocked"/>
          <w:placeholder>
            <w:docPart w:val="C912AF1CEADF4FE7A5798553A3183709"/>
          </w:placeholder>
          <w:showingPlcHdr/>
        </w:sdtPr>
        <w:sdtEndPr/>
        <w:sdtContent>
          <w:r w:rsidR="00FF4A72">
            <w:rPr>
              <w:rStyle w:val="Textodelmarcadordeposicin"/>
              <w:lang w:val="es-ES"/>
            </w:rPr>
            <w:t>Cargo u entidad</w:t>
          </w:r>
        </w:sdtContent>
      </w:sdt>
      <w:r w:rsidR="00E5496E" w:rsidRPr="003626AB">
        <w:rPr>
          <w:lang w:val="es-ES"/>
        </w:rPr>
        <w:t xml:space="preserve"> </w:t>
      </w:r>
      <w:r w:rsidR="00E5496E" w:rsidRPr="003626AB">
        <w:rPr>
          <w:lang w:val="es-ES"/>
        </w:rPr>
        <w:br/>
      </w:r>
    </w:p>
    <w:sectPr w:rsidR="00BF12B8" w:rsidRPr="003626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7561433">
    <w:abstractNumId w:val="8"/>
  </w:num>
  <w:num w:numId="2" w16cid:durableId="158545562">
    <w:abstractNumId w:val="6"/>
  </w:num>
  <w:num w:numId="3" w16cid:durableId="1772159929">
    <w:abstractNumId w:val="5"/>
  </w:num>
  <w:num w:numId="4" w16cid:durableId="1772625192">
    <w:abstractNumId w:val="4"/>
  </w:num>
  <w:num w:numId="5" w16cid:durableId="1280407546">
    <w:abstractNumId w:val="7"/>
  </w:num>
  <w:num w:numId="6" w16cid:durableId="1963997762">
    <w:abstractNumId w:val="3"/>
  </w:num>
  <w:num w:numId="7" w16cid:durableId="1882936758">
    <w:abstractNumId w:val="2"/>
  </w:num>
  <w:num w:numId="8" w16cid:durableId="1547178094">
    <w:abstractNumId w:val="1"/>
  </w:num>
  <w:num w:numId="9" w16cid:durableId="140372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535"/>
    <w:rsid w:val="000B0054"/>
    <w:rsid w:val="0015074B"/>
    <w:rsid w:val="002473F5"/>
    <w:rsid w:val="0029639D"/>
    <w:rsid w:val="00326F90"/>
    <w:rsid w:val="003626AB"/>
    <w:rsid w:val="003D03D8"/>
    <w:rsid w:val="005303E6"/>
    <w:rsid w:val="0065430C"/>
    <w:rsid w:val="006E25AA"/>
    <w:rsid w:val="007501EC"/>
    <w:rsid w:val="00766BE3"/>
    <w:rsid w:val="007E38D2"/>
    <w:rsid w:val="0087263C"/>
    <w:rsid w:val="0089770E"/>
    <w:rsid w:val="008D5201"/>
    <w:rsid w:val="008E4DBE"/>
    <w:rsid w:val="00A14D85"/>
    <w:rsid w:val="00AA1D8D"/>
    <w:rsid w:val="00B46AF9"/>
    <w:rsid w:val="00B47730"/>
    <w:rsid w:val="00BF12B8"/>
    <w:rsid w:val="00C37AC3"/>
    <w:rsid w:val="00CB0664"/>
    <w:rsid w:val="00D02C48"/>
    <w:rsid w:val="00D31A45"/>
    <w:rsid w:val="00DA1E55"/>
    <w:rsid w:val="00DA2131"/>
    <w:rsid w:val="00DA2D12"/>
    <w:rsid w:val="00E13762"/>
    <w:rsid w:val="00E5496E"/>
    <w:rsid w:val="00E77FED"/>
    <w:rsid w:val="00FC693F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2DF3DBF"/>
  <w14:defaultImageDpi w14:val="300"/>
  <w15:docId w15:val="{88520334-3A00-4141-9885-39E6877E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0E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30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2094D9AEFE404EAED899E466A5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0FC27-BAF2-4342-843E-413EB647927E}"/>
      </w:docPartPr>
      <w:docPartBody>
        <w:p w:rsidR="00D6450A" w:rsidRDefault="00B53BBF" w:rsidP="00B53BBF">
          <w:pPr>
            <w:pStyle w:val="022094D9AEFE404EAED899E466A5C0733"/>
          </w:pPr>
          <w:r>
            <w:rPr>
              <w:rStyle w:val="Textodelmarcadordeposicin"/>
              <w:lang w:val="es-ES"/>
            </w:rPr>
            <w:t>Teléfono</w:t>
          </w:r>
        </w:p>
      </w:docPartBody>
    </w:docPart>
    <w:docPart>
      <w:docPartPr>
        <w:name w:val="A249735F491D4BF18698B379DACF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8717E-428C-47FB-B84F-0F5F9ADC785E}"/>
      </w:docPartPr>
      <w:docPartBody>
        <w:p w:rsidR="00D6450A" w:rsidRDefault="00B53BBF" w:rsidP="00B53BBF">
          <w:pPr>
            <w:pStyle w:val="A249735F491D4BF18698B379DACF36693"/>
          </w:pPr>
          <w:r>
            <w:rPr>
              <w:rStyle w:val="Textodelmarcadordeposicin"/>
            </w:rPr>
            <w:t>Correo electrónico</w:t>
          </w:r>
          <w:r w:rsidRPr="00B46AF9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16F2CFDCA0AD4ED989AF77F8E19F0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0A01-7B69-4817-B39C-FD36FF07C019}"/>
      </w:docPartPr>
      <w:docPartBody>
        <w:p w:rsidR="00D6450A" w:rsidRDefault="00B53BBF" w:rsidP="00B53BBF">
          <w:pPr>
            <w:pStyle w:val="16F2CFDCA0AD4ED989AF77F8E19F08CC3"/>
          </w:pPr>
          <w:r>
            <w:rPr>
              <w:rStyle w:val="Textodelmarcadordeposicin"/>
              <w:lang w:val="es-ES"/>
            </w:rPr>
            <w:t>Nombre y Apellidos</w:t>
          </w:r>
        </w:p>
      </w:docPartBody>
    </w:docPart>
    <w:docPart>
      <w:docPartPr>
        <w:name w:val="AA48E1526FBD4FDFA64D59E9F886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AF63-F72E-48C9-86D8-9D74F4E0DB5E}"/>
      </w:docPartPr>
      <w:docPartBody>
        <w:p w:rsidR="00D6450A" w:rsidRDefault="00B53BBF" w:rsidP="00B53BBF">
          <w:pPr>
            <w:pStyle w:val="AA48E1526FBD4FDFA64D59E9F88661BF3"/>
          </w:pPr>
          <w:r>
            <w:rPr>
              <w:rStyle w:val="Textodelmarcadordeposicin"/>
            </w:rPr>
            <w:t>Cargo</w:t>
          </w:r>
          <w:r w:rsidRPr="00D02C4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BEF7B2A6AF5643B682B188FE8818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B6BE-E7D3-49F2-ACDC-821342963756}"/>
      </w:docPartPr>
      <w:docPartBody>
        <w:p w:rsidR="00D6450A" w:rsidRDefault="00B53BBF" w:rsidP="00B53BBF">
          <w:pPr>
            <w:pStyle w:val="BEF7B2A6AF5643B682B188FE881859443"/>
          </w:pPr>
          <w:r w:rsidRPr="007501EC">
            <w:rPr>
              <w:rStyle w:val="Textodelmarcadordeposicin"/>
              <w:lang w:val="es-ES"/>
            </w:rPr>
            <w:t>Describa en este apartado la necesidad detectada y justifique el objetivo de la propuesta</w:t>
          </w:r>
        </w:p>
      </w:docPartBody>
    </w:docPart>
    <w:docPart>
      <w:docPartPr>
        <w:name w:val="F2C9E166A9454ED0BB24A48CBAD9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7D43-548E-4BA2-8051-7274D92884D2}"/>
      </w:docPartPr>
      <w:docPartBody>
        <w:p w:rsidR="00D6450A" w:rsidRDefault="00D6450A" w:rsidP="00D6450A">
          <w:pPr>
            <w:pStyle w:val="F2C9E166A9454ED0BB24A48CBAD95933"/>
          </w:pPr>
          <w:r w:rsidRPr="001C54A3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C4F6-9F90-4D96-B9CF-2981B4045EB9}"/>
      </w:docPartPr>
      <w:docPartBody>
        <w:p w:rsidR="00D6450A" w:rsidRDefault="00D6450A">
          <w:r w:rsidRPr="001C54A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E61619B967D486894B8E31A63C8D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777A-896E-4423-B106-3D7C6E78BD07}"/>
      </w:docPartPr>
      <w:docPartBody>
        <w:p w:rsidR="00D6450A" w:rsidRDefault="00B53BBF" w:rsidP="00B53BBF">
          <w:pPr>
            <w:pStyle w:val="EE61619B967D486894B8E31A63C8DE613"/>
          </w:pPr>
          <w:r w:rsidRPr="007501EC">
            <w:rPr>
              <w:rStyle w:val="Textodelmarcadordeposicin"/>
              <w:lang w:val="es-ES"/>
            </w:rPr>
            <w:t>Fechas más adecuadas para la realización</w:t>
          </w:r>
        </w:p>
      </w:docPartBody>
    </w:docPart>
    <w:docPart>
      <w:docPartPr>
        <w:name w:val="A185DC7D5022468092B315BEDD800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3FCAB-347F-4888-8C19-C348D23C3A38}"/>
      </w:docPartPr>
      <w:docPartBody>
        <w:p w:rsidR="00D6450A" w:rsidRDefault="00B53BBF" w:rsidP="00B53BBF">
          <w:pPr>
            <w:pStyle w:val="A185DC7D5022468092B315BEDD8000003"/>
          </w:pPr>
          <w:r>
            <w:rPr>
              <w:rStyle w:val="Textodelmarcadordeposicin"/>
            </w:rPr>
            <w:t>1 ECTS: 7-10h Presenciales</w:t>
          </w:r>
        </w:p>
      </w:docPartBody>
    </w:docPart>
    <w:docPart>
      <w:docPartPr>
        <w:name w:val="C39EE5A4648A4E77A862B211B3FCD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266B-9C3E-414C-903F-BCFEBE321396}"/>
      </w:docPartPr>
      <w:docPartBody>
        <w:p w:rsidR="00D6450A" w:rsidRDefault="00B53BBF" w:rsidP="00B53BBF">
          <w:pPr>
            <w:pStyle w:val="C39EE5A4648A4E77A862B211B3FCDFD83"/>
          </w:pPr>
          <w:r w:rsidRPr="007501EC">
            <w:rPr>
              <w:rStyle w:val="Textodelmarcadordeposicin"/>
              <w:lang w:val="es-ES"/>
            </w:rPr>
            <w:t xml:space="preserve">Indique el Nº de </w:t>
          </w:r>
          <w:r>
            <w:rPr>
              <w:rStyle w:val="Textodelmarcadordeposicin"/>
              <w:lang w:val="es-ES"/>
            </w:rPr>
            <w:t>personas a formar</w:t>
          </w:r>
        </w:p>
      </w:docPartBody>
    </w:docPart>
    <w:docPart>
      <w:docPartPr>
        <w:name w:val="E14B82911FF8422DB7AC52CD54F7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10C1-C9C0-4474-9A95-ECAB539EB031}"/>
      </w:docPartPr>
      <w:docPartBody>
        <w:p w:rsidR="00D6450A" w:rsidRDefault="00B53BBF" w:rsidP="00B53BBF">
          <w:pPr>
            <w:pStyle w:val="E14B82911FF8422DB7AC52CD54F717393"/>
          </w:pPr>
          <w:r w:rsidRPr="0065430C">
            <w:rPr>
              <w:rStyle w:val="Textodelmarcadordeposicin"/>
              <w:sz w:val="40"/>
              <w:lang w:val="es-ES"/>
            </w:rPr>
            <w:t>Nombre de la Entidad</w:t>
          </w:r>
        </w:p>
      </w:docPartBody>
    </w:docPart>
    <w:docPart>
      <w:docPartPr>
        <w:name w:val="A818A2EBABCB40CEAAC250941B31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FEFCD-D2B3-436C-AB4E-F74328AA9AB0}"/>
      </w:docPartPr>
      <w:docPartBody>
        <w:p w:rsidR="00D6450A" w:rsidRDefault="00B53BBF" w:rsidP="00B53BBF">
          <w:pPr>
            <w:pStyle w:val="A818A2EBABCB40CEAAC250941B3109693"/>
          </w:pPr>
          <w:r>
            <w:rPr>
              <w:rStyle w:val="Textodelmarcadordeposicin"/>
              <w:lang w:val="es-ES"/>
            </w:rPr>
            <w:t>Dirección</w:t>
          </w:r>
        </w:p>
      </w:docPartBody>
    </w:docPart>
    <w:docPart>
      <w:docPartPr>
        <w:name w:val="DECC213CC97B4E25AD1585F734821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E9B5-5329-4BC3-8E25-A478D40A58EC}"/>
      </w:docPartPr>
      <w:docPartBody>
        <w:p w:rsidR="00A9544A" w:rsidRDefault="00B53BBF" w:rsidP="00B53BBF">
          <w:pPr>
            <w:pStyle w:val="DECC213CC97B4E25AD1585F734821B343"/>
          </w:pPr>
          <w:r>
            <w:rPr>
              <w:rStyle w:val="Textodelmarcadordeposicin"/>
              <w:lang w:val="es-ES"/>
            </w:rPr>
            <w:t>Nombre del sector</w:t>
          </w:r>
        </w:p>
      </w:docPartBody>
    </w:docPart>
    <w:docPart>
      <w:docPartPr>
        <w:name w:val="512B836B6AB14A46985278F2B5B92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32E13-B8EF-45C1-A4BF-BDAA9553B4C7}"/>
      </w:docPartPr>
      <w:docPartBody>
        <w:p w:rsidR="00A9544A" w:rsidRDefault="00B53BBF" w:rsidP="00B53BBF">
          <w:pPr>
            <w:pStyle w:val="512B836B6AB14A46985278F2B5B92FE13"/>
          </w:pPr>
          <w:r>
            <w:rPr>
              <w:rStyle w:val="Textodelmarcadordeposicin"/>
              <w:lang w:val="es-ES"/>
            </w:rPr>
            <w:t>N</w:t>
          </w:r>
          <w:r>
            <w:rPr>
              <w:lang w:val="es-ES"/>
            </w:rPr>
            <w:t>ombre del firmante</w:t>
          </w:r>
        </w:p>
      </w:docPartBody>
    </w:docPart>
    <w:docPart>
      <w:docPartPr>
        <w:name w:val="C912AF1CEADF4FE7A5798553A318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BF0BA-B9EF-4280-B82F-881F2765EE34}"/>
      </w:docPartPr>
      <w:docPartBody>
        <w:p w:rsidR="00A9544A" w:rsidRDefault="00B53BBF" w:rsidP="00B53BBF">
          <w:pPr>
            <w:pStyle w:val="C912AF1CEADF4FE7A5798553A31837093"/>
          </w:pPr>
          <w:r>
            <w:rPr>
              <w:rStyle w:val="Textodelmarcadordeposicin"/>
              <w:lang w:val="es-ES"/>
            </w:rPr>
            <w:t>Cargo u entidad</w:t>
          </w:r>
        </w:p>
      </w:docPartBody>
    </w:docPart>
    <w:docPart>
      <w:docPartPr>
        <w:name w:val="9624A930EF464D839D4A6EE239ED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81CB-3DA9-4DC9-9F47-4184E8AE9C3C}"/>
      </w:docPartPr>
      <w:docPartBody>
        <w:p w:rsidR="00F12412" w:rsidRDefault="00B53BBF" w:rsidP="00B53BBF">
          <w:pPr>
            <w:pStyle w:val="9624A930EF464D839D4A6EE239ED81734"/>
          </w:pPr>
          <w:r w:rsidRPr="0089770E">
            <w:rPr>
              <w:rStyle w:val="Textodelmarcadordeposicin"/>
              <w:sz w:val="40"/>
              <w:lang w:val="gl-ES"/>
            </w:rPr>
            <w:t>Nome da Entidade</w:t>
          </w:r>
        </w:p>
      </w:docPartBody>
    </w:docPart>
    <w:docPart>
      <w:docPartPr>
        <w:name w:val="5BB26514FF64421FA24201FF7FCC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01CA-2BE6-4F3B-B96B-F119E804DE57}"/>
      </w:docPartPr>
      <w:docPartBody>
        <w:p w:rsidR="00F12412" w:rsidRDefault="00B53BBF" w:rsidP="00B53BBF">
          <w:pPr>
            <w:pStyle w:val="5BB26514FF64421FA24201FF7FCC8AE54"/>
          </w:pPr>
          <w:r w:rsidRPr="0089770E">
            <w:rPr>
              <w:rStyle w:val="Textodelmarcadordeposicin"/>
              <w:lang w:val="gl-ES"/>
            </w:rPr>
            <w:t>Dirección</w:t>
          </w:r>
        </w:p>
      </w:docPartBody>
    </w:docPart>
    <w:docPart>
      <w:docPartPr>
        <w:name w:val="42B8CE7BE97B49B9B2B180F134E1F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BE10A-C364-4F29-AC53-EBCF4A4B7A64}"/>
      </w:docPartPr>
      <w:docPartBody>
        <w:p w:rsidR="00F12412" w:rsidRDefault="00B53BBF" w:rsidP="00B53BBF">
          <w:pPr>
            <w:pStyle w:val="42B8CE7BE97B49B9B2B180F134E1F9D24"/>
          </w:pPr>
          <w:r w:rsidRPr="0089770E">
            <w:rPr>
              <w:rStyle w:val="Textodelmarcadordeposicin"/>
              <w:lang w:val="gl-ES"/>
            </w:rPr>
            <w:t>Nome e Apelidos</w:t>
          </w:r>
        </w:p>
      </w:docPartBody>
    </w:docPart>
    <w:docPart>
      <w:docPartPr>
        <w:name w:val="F166DDFF000C4332B2611CE03BE4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37E21-1056-4CF4-9EA6-19755FFF3616}"/>
      </w:docPartPr>
      <w:docPartBody>
        <w:p w:rsidR="00F12412" w:rsidRDefault="00B53BBF" w:rsidP="00B53BBF">
          <w:pPr>
            <w:pStyle w:val="F166DDFF000C4332B2611CE03BE4B4904"/>
          </w:pPr>
          <w:r w:rsidRPr="0089770E">
            <w:rPr>
              <w:rStyle w:val="Textodelmarcadordeposicin"/>
              <w:lang w:val="gl-ES"/>
            </w:rPr>
            <w:t>Cargo.</w:t>
          </w:r>
        </w:p>
      </w:docPartBody>
    </w:docPart>
    <w:docPart>
      <w:docPartPr>
        <w:name w:val="6BC1BA8BF4664CB681391F0384C9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B551-9FDF-46A7-A631-C262FC6C2A5D}"/>
      </w:docPartPr>
      <w:docPartBody>
        <w:p w:rsidR="00F12412" w:rsidRDefault="00B53BBF" w:rsidP="00B53BBF">
          <w:pPr>
            <w:pStyle w:val="6BC1BA8BF4664CB681391F0384C973944"/>
          </w:pPr>
          <w:r w:rsidRPr="0089770E">
            <w:rPr>
              <w:rStyle w:val="Textodelmarcadordeposicin"/>
              <w:lang w:val="gl-ES"/>
            </w:rPr>
            <w:t>Teléfono</w:t>
          </w:r>
        </w:p>
      </w:docPartBody>
    </w:docPart>
    <w:docPart>
      <w:docPartPr>
        <w:name w:val="FD7017FFFB614E27927D278CF17E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BC971-98C6-4443-A185-6C78039449B8}"/>
      </w:docPartPr>
      <w:docPartBody>
        <w:p w:rsidR="00F12412" w:rsidRDefault="00B53BBF" w:rsidP="00B53BBF">
          <w:pPr>
            <w:pStyle w:val="FD7017FFFB614E27927D278CF17EE7984"/>
          </w:pPr>
          <w:r w:rsidRPr="0089770E">
            <w:rPr>
              <w:rStyle w:val="Textodelmarcadordeposicin"/>
              <w:lang w:val="gl-ES"/>
            </w:rPr>
            <w:t>Correo electrónico.</w:t>
          </w:r>
        </w:p>
      </w:docPartBody>
    </w:docPart>
    <w:docPart>
      <w:docPartPr>
        <w:name w:val="7648B0A9DF03442ABB1AE824060E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B8B7F-0A15-4CB2-826B-B545EE9B60DA}"/>
      </w:docPartPr>
      <w:docPartBody>
        <w:p w:rsidR="00F12412" w:rsidRDefault="00A9544A" w:rsidP="00A9544A">
          <w:pPr>
            <w:pStyle w:val="7648B0A9DF03442ABB1AE824060E3698"/>
          </w:pPr>
          <w:r w:rsidRPr="001C54A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F6540F1E4154A08A737A898E77F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DC2C-60D9-4A04-A746-D17CE71F4B6A}"/>
      </w:docPartPr>
      <w:docPartBody>
        <w:p w:rsidR="00F12412" w:rsidRDefault="00B53BBF" w:rsidP="00B53BBF">
          <w:pPr>
            <w:pStyle w:val="BF6540F1E4154A08A737A898E77F52AF4"/>
          </w:pPr>
          <w:r w:rsidRPr="0089770E">
            <w:rPr>
              <w:rStyle w:val="Textodelmarcadordeposicin"/>
              <w:lang w:val="gl-ES"/>
            </w:rPr>
            <w:t>Describa n</w:t>
          </w:r>
          <w:r>
            <w:rPr>
              <w:rStyle w:val="Textodelmarcadordeposicin"/>
              <w:lang w:val="gl-ES"/>
            </w:rPr>
            <w:t xml:space="preserve">este apartado </w:t>
          </w:r>
          <w:r w:rsidRPr="0089770E">
            <w:rPr>
              <w:rStyle w:val="Textodelmarcadordeposicin"/>
              <w:lang w:val="gl-ES"/>
            </w:rPr>
            <w:t>a necesidad</w:t>
          </w:r>
          <w:r>
            <w:rPr>
              <w:rStyle w:val="Textodelmarcadordeposicin"/>
              <w:lang w:val="gl-ES"/>
            </w:rPr>
            <w:t>e detectada e xustifique o obx</w:t>
          </w:r>
          <w:r w:rsidRPr="0089770E">
            <w:rPr>
              <w:rStyle w:val="Textodelmarcadordeposicin"/>
              <w:lang w:val="gl-ES"/>
            </w:rPr>
            <w:t>ectivo d</w:t>
          </w:r>
          <w:r>
            <w:rPr>
              <w:rStyle w:val="Textodelmarcadordeposicin"/>
              <w:lang w:val="gl-ES"/>
            </w:rPr>
            <w:t>a propo</w:t>
          </w:r>
          <w:r w:rsidRPr="0089770E">
            <w:rPr>
              <w:rStyle w:val="Textodelmarcadordeposicin"/>
              <w:lang w:val="gl-ES"/>
            </w:rPr>
            <w:t>sta</w:t>
          </w:r>
        </w:p>
      </w:docPartBody>
    </w:docPart>
    <w:docPart>
      <w:docPartPr>
        <w:name w:val="8F66E7ADAFC74025936DF434D3795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B7DE1-A5DD-4E3D-9BF6-29BC9FB339F6}"/>
      </w:docPartPr>
      <w:docPartBody>
        <w:p w:rsidR="00F12412" w:rsidRDefault="00A9544A" w:rsidP="00A9544A">
          <w:pPr>
            <w:pStyle w:val="8F66E7ADAFC74025936DF434D37956F2"/>
          </w:pPr>
          <w:r w:rsidRPr="001C54A3">
            <w:rPr>
              <w:rStyle w:val="Textodelmarcadordeposicin"/>
            </w:rPr>
            <w:t>Elija un elemento.</w:t>
          </w:r>
        </w:p>
      </w:docPartBody>
    </w:docPart>
    <w:docPart>
      <w:docPartPr>
        <w:name w:val="61B9F7C62688470CB1A29DFDE80AC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46E9-D907-4FE7-95FD-AE264147E4F3}"/>
      </w:docPartPr>
      <w:docPartBody>
        <w:p w:rsidR="00F12412" w:rsidRDefault="00B53BBF" w:rsidP="00B53BBF">
          <w:pPr>
            <w:pStyle w:val="61B9F7C62688470CB1A29DFDE80AC9B14"/>
          </w:pPr>
          <w:r w:rsidRPr="00766BE3">
            <w:rPr>
              <w:rStyle w:val="Textodelmarcadordeposicin"/>
              <w:lang w:val="gl-ES"/>
            </w:rPr>
            <w:t>Datas mais a</w:t>
          </w:r>
          <w:r>
            <w:rPr>
              <w:rStyle w:val="Textodelmarcadordeposicin"/>
              <w:lang w:val="gl-ES"/>
            </w:rPr>
            <w:t>caidas</w:t>
          </w:r>
          <w:r w:rsidRPr="00766BE3">
            <w:rPr>
              <w:rStyle w:val="Textodelmarcadordeposicin"/>
              <w:lang w:val="gl-ES"/>
            </w:rPr>
            <w:t xml:space="preserve"> para a realización</w:t>
          </w:r>
        </w:p>
      </w:docPartBody>
    </w:docPart>
    <w:docPart>
      <w:docPartPr>
        <w:name w:val="99D1E3DFF9734C80BAD4FCE0ABD9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5CD5-7BE2-4665-A750-62A20B417B04}"/>
      </w:docPartPr>
      <w:docPartBody>
        <w:p w:rsidR="00F12412" w:rsidRDefault="00B53BBF" w:rsidP="00B53BBF">
          <w:pPr>
            <w:pStyle w:val="99D1E3DFF9734C80BAD4FCE0ABD9CBB24"/>
          </w:pPr>
          <w:r>
            <w:rPr>
              <w:rStyle w:val="Textodelmarcadordeposicin"/>
              <w:lang w:val="gl-ES"/>
            </w:rPr>
            <w:t xml:space="preserve">1 </w:t>
          </w:r>
          <w:r>
            <w:rPr>
              <w:rStyle w:val="Textodelmarcadordeposicin"/>
            </w:rPr>
            <w:t>ECTS: 7</w:t>
          </w:r>
          <w:r>
            <w:rPr>
              <w:rStyle w:val="Textodelmarcadordeposicin"/>
              <w:lang w:val="gl-ES"/>
            </w:rPr>
            <w:t>-1</w:t>
          </w:r>
          <w:r w:rsidRPr="00766BE3">
            <w:rPr>
              <w:rStyle w:val="Textodelmarcadordeposicin"/>
              <w:lang w:val="gl-ES"/>
            </w:rPr>
            <w:t>0h Presenciais</w:t>
          </w:r>
        </w:p>
      </w:docPartBody>
    </w:docPart>
    <w:docPart>
      <w:docPartPr>
        <w:name w:val="594A09C5E87342868AF49E3081AF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1C9F-1F06-4C70-9D24-0DE9C23E4E43}"/>
      </w:docPartPr>
      <w:docPartBody>
        <w:p w:rsidR="00F12412" w:rsidRDefault="00B53BBF" w:rsidP="00B53BBF">
          <w:pPr>
            <w:pStyle w:val="594A09C5E87342868AF49E3081AF6FC44"/>
          </w:pPr>
          <w:r w:rsidRPr="00766BE3">
            <w:rPr>
              <w:rStyle w:val="Textodelmarcadordeposicin"/>
              <w:lang w:val="gl-ES"/>
            </w:rPr>
            <w:t xml:space="preserve">Indique </w:t>
          </w:r>
          <w:r>
            <w:rPr>
              <w:rStyle w:val="Textodelmarcadordeposicin"/>
              <w:lang w:val="gl-ES"/>
            </w:rPr>
            <w:t>o</w:t>
          </w:r>
          <w:r w:rsidRPr="00766BE3">
            <w:rPr>
              <w:rStyle w:val="Textodelmarcadordeposicin"/>
              <w:lang w:val="gl-ES"/>
            </w:rPr>
            <w:t xml:space="preserve"> Nº de persoas a formar</w:t>
          </w:r>
        </w:p>
      </w:docPartBody>
    </w:docPart>
    <w:docPart>
      <w:docPartPr>
        <w:name w:val="76B6FBD9C746455E88E52CBF338B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E1866-9EEB-4A9B-9973-80D57E51D622}"/>
      </w:docPartPr>
      <w:docPartBody>
        <w:p w:rsidR="00F12412" w:rsidRDefault="00B53BBF" w:rsidP="00B53BBF">
          <w:pPr>
            <w:pStyle w:val="76B6FBD9C746455E88E52CBF338B306B4"/>
          </w:pPr>
          <w:r w:rsidRPr="0089770E">
            <w:rPr>
              <w:rStyle w:val="Textodelmarcadordeposicin"/>
              <w:lang w:val="gl-ES"/>
            </w:rPr>
            <w:t>Nome d</w:t>
          </w:r>
          <w:r>
            <w:rPr>
              <w:rStyle w:val="Textodelmarcadordeposicin"/>
              <w:lang w:val="gl-ES"/>
            </w:rPr>
            <w:t>o</w:t>
          </w:r>
          <w:r w:rsidRPr="0089770E">
            <w:rPr>
              <w:rStyle w:val="Textodelmarcadordeposicin"/>
              <w:lang w:val="gl-ES"/>
            </w:rPr>
            <w:t xml:space="preserve"> sector</w:t>
          </w:r>
        </w:p>
      </w:docPartBody>
    </w:docPart>
    <w:docPart>
      <w:docPartPr>
        <w:name w:val="25C95150DDF14019AF7FBBDBD47D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E54F-8851-4E6F-958C-2AFB19B03F26}"/>
      </w:docPartPr>
      <w:docPartBody>
        <w:p w:rsidR="00F12412" w:rsidRDefault="00B53BBF" w:rsidP="00B53BBF">
          <w:pPr>
            <w:pStyle w:val="25C95150DDF14019AF7FBBDBD47D5E944"/>
          </w:pPr>
          <w:r w:rsidRPr="0089770E">
            <w:rPr>
              <w:rStyle w:val="Textodelmarcadordeposicin"/>
              <w:lang w:val="gl-ES"/>
            </w:rPr>
            <w:t>N</w:t>
          </w:r>
          <w:r w:rsidRPr="0089770E">
            <w:rPr>
              <w:lang w:val="gl-ES"/>
            </w:rPr>
            <w:t>om</w:t>
          </w:r>
          <w:r>
            <w:rPr>
              <w:lang w:val="gl-ES"/>
            </w:rPr>
            <w:t>e</w:t>
          </w:r>
          <w:r w:rsidRPr="0089770E">
            <w:rPr>
              <w:lang w:val="gl-ES"/>
            </w:rPr>
            <w:t xml:space="preserve"> d</w:t>
          </w:r>
          <w:r>
            <w:rPr>
              <w:lang w:val="gl-ES"/>
            </w:rPr>
            <w:t>o</w:t>
          </w:r>
          <w:r w:rsidRPr="0089770E">
            <w:rPr>
              <w:lang w:val="gl-ES"/>
            </w:rPr>
            <w:t xml:space="preserve"> </w:t>
          </w:r>
          <w:r>
            <w:rPr>
              <w:lang w:val="gl-ES"/>
            </w:rPr>
            <w:t>asinante</w:t>
          </w:r>
        </w:p>
      </w:docPartBody>
    </w:docPart>
    <w:docPart>
      <w:docPartPr>
        <w:name w:val="FF59936C13074165B3907CD370432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5C55D-24E2-413D-B035-D782313838D2}"/>
      </w:docPartPr>
      <w:docPartBody>
        <w:p w:rsidR="00F12412" w:rsidRDefault="00B53BBF" w:rsidP="00B53BBF">
          <w:pPr>
            <w:pStyle w:val="FF59936C13074165B3907CD3704320D34"/>
          </w:pPr>
          <w:r w:rsidRPr="0089770E">
            <w:rPr>
              <w:rStyle w:val="Textodelmarcadordeposicin"/>
              <w:lang w:val="gl-ES"/>
            </w:rPr>
            <w:t xml:space="preserve">Cargo </w:t>
          </w:r>
          <w:r>
            <w:rPr>
              <w:rStyle w:val="Textodelmarcadordeposicin"/>
              <w:lang w:val="gl-ES"/>
            </w:rPr>
            <w:t>o</w:t>
          </w:r>
          <w:r w:rsidRPr="0089770E">
            <w:rPr>
              <w:rStyle w:val="Textodelmarcadordeposicin"/>
              <w:lang w:val="gl-ES"/>
            </w:rPr>
            <w:t>u entidad</w:t>
          </w:r>
          <w:r>
            <w:rPr>
              <w:rStyle w:val="Textodelmarcadordeposicin"/>
              <w:lang w:val="gl-ES"/>
            </w:rPr>
            <w:t>e</w:t>
          </w:r>
        </w:p>
      </w:docPartBody>
    </w:docPart>
    <w:docPart>
      <w:docPartPr>
        <w:name w:val="7768828DB9CC4404848E2A38398F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E271-C80A-4BAA-9827-F7B3D2CB1826}"/>
      </w:docPartPr>
      <w:docPartBody>
        <w:p w:rsidR="00F12412" w:rsidRDefault="00B53BBF" w:rsidP="00B53BBF">
          <w:pPr>
            <w:pStyle w:val="7768828DB9CC4404848E2A38398F27833"/>
          </w:pPr>
          <w:r>
            <w:rPr>
              <w:rStyle w:val="Textodelmarcadordeposicin"/>
            </w:rPr>
            <w:t>F</w:t>
          </w:r>
          <w:r w:rsidRPr="00555A2C">
            <w:rPr>
              <w:rStyle w:val="Textodelmarcadordeposicin"/>
            </w:rPr>
            <w:t>aga clic aquí o</w:t>
          </w:r>
          <w:r>
            <w:rPr>
              <w:rStyle w:val="Textodelmarcadordeposicin"/>
            </w:rPr>
            <w:t>u</w:t>
          </w:r>
          <w:r w:rsidRPr="00555A2C">
            <w:rPr>
              <w:rStyle w:val="Textodelmarcadordeposicin"/>
            </w:rPr>
            <w:t xml:space="preserve"> pulse para escribir un</w:t>
          </w:r>
          <w:r>
            <w:rPr>
              <w:rStyle w:val="Textodelmarcadordeposicin"/>
            </w:rPr>
            <w:t>h</w:t>
          </w:r>
          <w:r w:rsidRPr="00555A2C">
            <w:rPr>
              <w:rStyle w:val="Textodelmarcadordeposicin"/>
            </w:rPr>
            <w:t xml:space="preserve">a </w:t>
          </w:r>
          <w:r>
            <w:rPr>
              <w:rStyle w:val="Textodelmarcadordeposicin"/>
            </w:rPr>
            <w:t>data</w:t>
          </w:r>
          <w:r w:rsidRPr="00555A2C">
            <w:rPr>
              <w:rStyle w:val="Textodelmarcadordeposicin"/>
            </w:rPr>
            <w:t>.</w:t>
          </w:r>
        </w:p>
      </w:docPartBody>
    </w:docPart>
    <w:docPart>
      <w:docPartPr>
        <w:name w:val="39258FC1B5074CA18AC3B1E19EF12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1D66-2E1A-424B-BBEB-D720678724BE}"/>
      </w:docPartPr>
      <w:docPartBody>
        <w:p w:rsidR="00F12412" w:rsidRDefault="00B53BBF" w:rsidP="00B53BBF">
          <w:pPr>
            <w:pStyle w:val="39258FC1B5074CA18AC3B1E19EF1247E2"/>
          </w:pPr>
          <w:r w:rsidRPr="00555A2C">
            <w:rPr>
              <w:rStyle w:val="Textodelmarcadordeposicin"/>
            </w:rPr>
            <w:t>E</w:t>
          </w:r>
          <w:r>
            <w:rPr>
              <w:rStyle w:val="Textodelmarcadordeposicin"/>
            </w:rPr>
            <w:t>scolla</w:t>
          </w:r>
          <w:r w:rsidRPr="00555A2C">
            <w:rPr>
              <w:rStyle w:val="Textodelmarcadordeposicin"/>
            </w:rPr>
            <w:t xml:space="preserve"> un</w:t>
          </w:r>
          <w:r>
            <w:rPr>
              <w:rStyle w:val="Textodelmarcadordeposicin"/>
            </w:rPr>
            <w:t>ha opción</w:t>
          </w:r>
          <w:r w:rsidRPr="00555A2C">
            <w:rPr>
              <w:rStyle w:val="Textodelmarcadordeposicin"/>
            </w:rPr>
            <w:t>.</w:t>
          </w:r>
        </w:p>
      </w:docPartBody>
    </w:docPart>
    <w:docPart>
      <w:docPartPr>
        <w:name w:val="AEA469DB405F46A8A31749C8A142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C64A-CD8F-41BE-A29E-1588E6CB896B}"/>
      </w:docPartPr>
      <w:docPartBody>
        <w:p w:rsidR="00B53BBF" w:rsidRDefault="00B53BBF" w:rsidP="00B53BBF">
          <w:pPr>
            <w:pStyle w:val="AEA469DB405F46A8A31749C8A1420F6F1"/>
          </w:pPr>
          <w:r w:rsidRPr="0087259B">
            <w:rPr>
              <w:rStyle w:val="Textodelmarcadordeposicin"/>
            </w:rPr>
            <w:t>Elija un elemento.</w:t>
          </w:r>
        </w:p>
      </w:docPartBody>
    </w:docPart>
    <w:docPart>
      <w:docPartPr>
        <w:name w:val="AE4D96EE1A00486898AB23FF2F3C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E3EE0-058F-4CFE-A8F7-7E7171B7B56F}"/>
      </w:docPartPr>
      <w:docPartBody>
        <w:p w:rsidR="00B53BBF" w:rsidRDefault="00B53BBF" w:rsidP="00B53BBF">
          <w:pPr>
            <w:pStyle w:val="AE4D96EE1A00486898AB23FF2F3C0A05"/>
          </w:pPr>
          <w:r w:rsidRPr="0087259B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0A"/>
    <w:rsid w:val="005C253F"/>
    <w:rsid w:val="007E38D2"/>
    <w:rsid w:val="00A9544A"/>
    <w:rsid w:val="00B53BBF"/>
    <w:rsid w:val="00D6450A"/>
    <w:rsid w:val="00DA1E55"/>
    <w:rsid w:val="00F1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BBF"/>
    <w:rPr>
      <w:color w:val="808080"/>
    </w:rPr>
  </w:style>
  <w:style w:type="paragraph" w:customStyle="1" w:styleId="9624A930EF464D839D4A6EE239ED8173">
    <w:name w:val="9624A930EF464D839D4A6EE239ED8173"/>
    <w:rsid w:val="00F12412"/>
    <w:pPr>
      <w:spacing w:after="200" w:line="276" w:lineRule="auto"/>
    </w:pPr>
    <w:rPr>
      <w:lang w:val="en-US" w:eastAsia="en-US"/>
    </w:rPr>
  </w:style>
  <w:style w:type="paragraph" w:customStyle="1" w:styleId="5BB26514FF64421FA24201FF7FCC8AE5">
    <w:name w:val="5BB26514FF64421FA24201FF7FCC8AE5"/>
    <w:rsid w:val="00F12412"/>
    <w:pPr>
      <w:spacing w:after="200" w:line="276" w:lineRule="auto"/>
    </w:pPr>
    <w:rPr>
      <w:lang w:val="en-US" w:eastAsia="en-US"/>
    </w:rPr>
  </w:style>
  <w:style w:type="paragraph" w:customStyle="1" w:styleId="42B8CE7BE97B49B9B2B180F134E1F9D2">
    <w:name w:val="42B8CE7BE97B49B9B2B180F134E1F9D2"/>
    <w:rsid w:val="00F12412"/>
    <w:pPr>
      <w:spacing w:after="200" w:line="276" w:lineRule="auto"/>
    </w:pPr>
    <w:rPr>
      <w:lang w:val="en-US" w:eastAsia="en-US"/>
    </w:rPr>
  </w:style>
  <w:style w:type="paragraph" w:customStyle="1" w:styleId="F166DDFF000C4332B2611CE03BE4B490">
    <w:name w:val="F166DDFF000C4332B2611CE03BE4B490"/>
    <w:rsid w:val="00F12412"/>
    <w:pPr>
      <w:spacing w:after="200" w:line="276" w:lineRule="auto"/>
    </w:pPr>
    <w:rPr>
      <w:lang w:val="en-US" w:eastAsia="en-US"/>
    </w:rPr>
  </w:style>
  <w:style w:type="paragraph" w:customStyle="1" w:styleId="6BC1BA8BF4664CB681391F0384C97394">
    <w:name w:val="6BC1BA8BF4664CB681391F0384C97394"/>
    <w:rsid w:val="00F12412"/>
    <w:pPr>
      <w:spacing w:after="200" w:line="276" w:lineRule="auto"/>
    </w:pPr>
    <w:rPr>
      <w:lang w:val="en-US" w:eastAsia="en-US"/>
    </w:rPr>
  </w:style>
  <w:style w:type="paragraph" w:customStyle="1" w:styleId="FD7017FFFB614E27927D278CF17EE798">
    <w:name w:val="FD7017FFFB614E27927D278CF17EE798"/>
    <w:rsid w:val="00F12412"/>
    <w:pPr>
      <w:spacing w:after="200" w:line="276" w:lineRule="auto"/>
    </w:pPr>
    <w:rPr>
      <w:lang w:val="en-US" w:eastAsia="en-US"/>
    </w:rPr>
  </w:style>
  <w:style w:type="paragraph" w:customStyle="1" w:styleId="7768828DB9CC4404848E2A38398F2783">
    <w:name w:val="7768828DB9CC4404848E2A38398F2783"/>
    <w:rsid w:val="00F12412"/>
    <w:pPr>
      <w:spacing w:after="200" w:line="276" w:lineRule="auto"/>
    </w:pPr>
    <w:rPr>
      <w:lang w:val="en-US" w:eastAsia="en-US"/>
    </w:rPr>
  </w:style>
  <w:style w:type="paragraph" w:customStyle="1" w:styleId="BF6540F1E4154A08A737A898E77F52AF">
    <w:name w:val="BF6540F1E4154A08A737A898E77F52AF"/>
    <w:rsid w:val="00F12412"/>
    <w:pPr>
      <w:spacing w:after="200" w:line="276" w:lineRule="auto"/>
    </w:pPr>
    <w:rPr>
      <w:lang w:val="en-US" w:eastAsia="en-US"/>
    </w:rPr>
  </w:style>
  <w:style w:type="paragraph" w:customStyle="1" w:styleId="61B9F7C62688470CB1A29DFDE80AC9B1">
    <w:name w:val="61B9F7C62688470CB1A29DFDE80AC9B1"/>
    <w:rsid w:val="00F12412"/>
    <w:pPr>
      <w:spacing w:after="200" w:line="276" w:lineRule="auto"/>
    </w:pPr>
    <w:rPr>
      <w:lang w:val="en-US" w:eastAsia="en-US"/>
    </w:rPr>
  </w:style>
  <w:style w:type="paragraph" w:customStyle="1" w:styleId="99D1E3DFF9734C80BAD4FCE0ABD9CBB2">
    <w:name w:val="99D1E3DFF9734C80BAD4FCE0ABD9CBB2"/>
    <w:rsid w:val="00F12412"/>
    <w:pPr>
      <w:spacing w:after="200" w:line="276" w:lineRule="auto"/>
    </w:pPr>
    <w:rPr>
      <w:lang w:val="en-US" w:eastAsia="en-US"/>
    </w:rPr>
  </w:style>
  <w:style w:type="paragraph" w:customStyle="1" w:styleId="594A09C5E87342868AF49E3081AF6FC4">
    <w:name w:val="594A09C5E87342868AF49E3081AF6FC4"/>
    <w:rsid w:val="00F12412"/>
    <w:pPr>
      <w:spacing w:after="200" w:line="276" w:lineRule="auto"/>
    </w:pPr>
    <w:rPr>
      <w:lang w:val="en-US" w:eastAsia="en-US"/>
    </w:rPr>
  </w:style>
  <w:style w:type="paragraph" w:customStyle="1" w:styleId="76B6FBD9C746455E88E52CBF338B306B">
    <w:name w:val="76B6FBD9C746455E88E52CBF338B306B"/>
    <w:rsid w:val="00F12412"/>
    <w:pPr>
      <w:spacing w:after="200" w:line="276" w:lineRule="auto"/>
    </w:pPr>
    <w:rPr>
      <w:lang w:val="en-US" w:eastAsia="en-US"/>
    </w:rPr>
  </w:style>
  <w:style w:type="paragraph" w:customStyle="1" w:styleId="25C95150DDF14019AF7FBBDBD47D5E94">
    <w:name w:val="25C95150DDF14019AF7FBBDBD47D5E94"/>
    <w:rsid w:val="00F12412"/>
    <w:pPr>
      <w:spacing w:after="200" w:line="276" w:lineRule="auto"/>
    </w:pPr>
    <w:rPr>
      <w:lang w:val="en-US" w:eastAsia="en-US"/>
    </w:rPr>
  </w:style>
  <w:style w:type="paragraph" w:customStyle="1" w:styleId="FF59936C13074165B3907CD3704320D3">
    <w:name w:val="FF59936C13074165B3907CD3704320D3"/>
    <w:rsid w:val="00F12412"/>
    <w:pPr>
      <w:spacing w:after="200" w:line="276" w:lineRule="auto"/>
    </w:pPr>
    <w:rPr>
      <w:lang w:val="en-US" w:eastAsia="en-US"/>
    </w:rPr>
  </w:style>
  <w:style w:type="paragraph" w:customStyle="1" w:styleId="E14B82911FF8422DB7AC52CD54F71739">
    <w:name w:val="E14B82911FF8422DB7AC52CD54F71739"/>
    <w:rsid w:val="00F12412"/>
    <w:pPr>
      <w:spacing w:after="200" w:line="276" w:lineRule="auto"/>
    </w:pPr>
    <w:rPr>
      <w:lang w:val="en-US" w:eastAsia="en-US"/>
    </w:rPr>
  </w:style>
  <w:style w:type="paragraph" w:customStyle="1" w:styleId="A818A2EBABCB40CEAAC250941B310969">
    <w:name w:val="A818A2EBABCB40CEAAC250941B310969"/>
    <w:rsid w:val="00F12412"/>
    <w:pPr>
      <w:spacing w:after="200" w:line="276" w:lineRule="auto"/>
    </w:pPr>
    <w:rPr>
      <w:lang w:val="en-US" w:eastAsia="en-US"/>
    </w:rPr>
  </w:style>
  <w:style w:type="paragraph" w:customStyle="1" w:styleId="16F2CFDCA0AD4ED989AF77F8E19F08CC">
    <w:name w:val="16F2CFDCA0AD4ED989AF77F8E19F08CC"/>
    <w:rsid w:val="00F12412"/>
    <w:pPr>
      <w:spacing w:after="200" w:line="276" w:lineRule="auto"/>
    </w:pPr>
    <w:rPr>
      <w:lang w:val="en-US" w:eastAsia="en-US"/>
    </w:rPr>
  </w:style>
  <w:style w:type="paragraph" w:customStyle="1" w:styleId="AA48E1526FBD4FDFA64D59E9F88661BF">
    <w:name w:val="AA48E1526FBD4FDFA64D59E9F88661BF"/>
    <w:rsid w:val="00F12412"/>
    <w:pPr>
      <w:spacing w:after="200" w:line="276" w:lineRule="auto"/>
    </w:pPr>
    <w:rPr>
      <w:lang w:val="en-US" w:eastAsia="en-US"/>
    </w:rPr>
  </w:style>
  <w:style w:type="paragraph" w:customStyle="1" w:styleId="022094D9AEFE404EAED899E466A5C073">
    <w:name w:val="022094D9AEFE404EAED899E466A5C073"/>
    <w:rsid w:val="00F12412"/>
    <w:pPr>
      <w:spacing w:after="200" w:line="276" w:lineRule="auto"/>
    </w:pPr>
    <w:rPr>
      <w:lang w:val="en-US" w:eastAsia="en-US"/>
    </w:rPr>
  </w:style>
  <w:style w:type="paragraph" w:customStyle="1" w:styleId="A249735F491D4BF18698B379DACF3669">
    <w:name w:val="A249735F491D4BF18698B379DACF3669"/>
    <w:rsid w:val="00F12412"/>
    <w:pPr>
      <w:spacing w:after="200" w:line="276" w:lineRule="auto"/>
    </w:pPr>
    <w:rPr>
      <w:lang w:val="en-US" w:eastAsia="en-US"/>
    </w:rPr>
  </w:style>
  <w:style w:type="paragraph" w:customStyle="1" w:styleId="BEF7B2A6AF5643B682B188FE88185944">
    <w:name w:val="BEF7B2A6AF5643B682B188FE88185944"/>
    <w:rsid w:val="00F12412"/>
    <w:pPr>
      <w:spacing w:after="200" w:line="276" w:lineRule="auto"/>
    </w:pPr>
    <w:rPr>
      <w:lang w:val="en-US" w:eastAsia="en-US"/>
    </w:rPr>
  </w:style>
  <w:style w:type="paragraph" w:customStyle="1" w:styleId="EE61619B967D486894B8E31A63C8DE61">
    <w:name w:val="EE61619B967D486894B8E31A63C8DE61"/>
    <w:rsid w:val="00F12412"/>
    <w:pPr>
      <w:spacing w:after="200" w:line="276" w:lineRule="auto"/>
    </w:pPr>
    <w:rPr>
      <w:lang w:val="en-US" w:eastAsia="en-US"/>
    </w:rPr>
  </w:style>
  <w:style w:type="paragraph" w:customStyle="1" w:styleId="A185DC7D5022468092B315BEDD800000">
    <w:name w:val="A185DC7D5022468092B315BEDD800000"/>
    <w:rsid w:val="00F12412"/>
    <w:pPr>
      <w:spacing w:after="200" w:line="276" w:lineRule="auto"/>
    </w:pPr>
    <w:rPr>
      <w:lang w:val="en-US" w:eastAsia="en-US"/>
    </w:rPr>
  </w:style>
  <w:style w:type="paragraph" w:customStyle="1" w:styleId="C39EE5A4648A4E77A862B211B3FCDFD8">
    <w:name w:val="C39EE5A4648A4E77A862B211B3FCDFD8"/>
    <w:rsid w:val="00F12412"/>
    <w:pPr>
      <w:spacing w:after="200" w:line="276" w:lineRule="auto"/>
    </w:pPr>
    <w:rPr>
      <w:lang w:val="en-US" w:eastAsia="en-US"/>
    </w:rPr>
  </w:style>
  <w:style w:type="paragraph" w:customStyle="1" w:styleId="DECC213CC97B4E25AD1585F734821B34">
    <w:name w:val="DECC213CC97B4E25AD1585F734821B34"/>
    <w:rsid w:val="00F12412"/>
    <w:pPr>
      <w:spacing w:after="200" w:line="276" w:lineRule="auto"/>
    </w:pPr>
    <w:rPr>
      <w:lang w:val="en-US" w:eastAsia="en-US"/>
    </w:rPr>
  </w:style>
  <w:style w:type="paragraph" w:customStyle="1" w:styleId="512B836B6AB14A46985278F2B5B92FE1">
    <w:name w:val="512B836B6AB14A46985278F2B5B92FE1"/>
    <w:rsid w:val="00F12412"/>
    <w:pPr>
      <w:spacing w:after="200" w:line="276" w:lineRule="auto"/>
    </w:pPr>
    <w:rPr>
      <w:lang w:val="en-US" w:eastAsia="en-US"/>
    </w:rPr>
  </w:style>
  <w:style w:type="paragraph" w:customStyle="1" w:styleId="C912AF1CEADF4FE7A5798553A3183709">
    <w:name w:val="C912AF1CEADF4FE7A5798553A3183709"/>
    <w:rsid w:val="00F12412"/>
    <w:pPr>
      <w:spacing w:after="200" w:line="276" w:lineRule="auto"/>
    </w:pPr>
    <w:rPr>
      <w:lang w:val="en-US" w:eastAsia="en-US"/>
    </w:rPr>
  </w:style>
  <w:style w:type="paragraph" w:customStyle="1" w:styleId="9624A930EF464D839D4A6EE239ED81731">
    <w:name w:val="9624A930EF464D839D4A6EE239ED81731"/>
    <w:rsid w:val="00F12412"/>
    <w:pPr>
      <w:spacing w:after="200" w:line="276" w:lineRule="auto"/>
    </w:pPr>
    <w:rPr>
      <w:lang w:val="en-US" w:eastAsia="en-US"/>
    </w:rPr>
  </w:style>
  <w:style w:type="paragraph" w:customStyle="1" w:styleId="5BB26514FF64421FA24201FF7FCC8AE51">
    <w:name w:val="5BB26514FF64421FA24201FF7FCC8AE51"/>
    <w:rsid w:val="00F12412"/>
    <w:pPr>
      <w:spacing w:after="200" w:line="276" w:lineRule="auto"/>
    </w:pPr>
    <w:rPr>
      <w:lang w:val="en-US" w:eastAsia="en-US"/>
    </w:rPr>
  </w:style>
  <w:style w:type="paragraph" w:customStyle="1" w:styleId="42B8CE7BE97B49B9B2B180F134E1F9D21">
    <w:name w:val="42B8CE7BE97B49B9B2B180F134E1F9D21"/>
    <w:rsid w:val="00F12412"/>
    <w:pPr>
      <w:spacing w:after="200" w:line="276" w:lineRule="auto"/>
    </w:pPr>
    <w:rPr>
      <w:lang w:val="en-US" w:eastAsia="en-US"/>
    </w:rPr>
  </w:style>
  <w:style w:type="paragraph" w:customStyle="1" w:styleId="F166DDFF000C4332B2611CE03BE4B4901">
    <w:name w:val="F166DDFF000C4332B2611CE03BE4B4901"/>
    <w:rsid w:val="00F12412"/>
    <w:pPr>
      <w:spacing w:after="200" w:line="276" w:lineRule="auto"/>
    </w:pPr>
    <w:rPr>
      <w:lang w:val="en-US" w:eastAsia="en-US"/>
    </w:rPr>
  </w:style>
  <w:style w:type="paragraph" w:customStyle="1" w:styleId="6BC1BA8BF4664CB681391F0384C973941">
    <w:name w:val="6BC1BA8BF4664CB681391F0384C973941"/>
    <w:rsid w:val="00F12412"/>
    <w:pPr>
      <w:spacing w:after="200" w:line="276" w:lineRule="auto"/>
    </w:pPr>
    <w:rPr>
      <w:lang w:val="en-US" w:eastAsia="en-US"/>
    </w:rPr>
  </w:style>
  <w:style w:type="paragraph" w:customStyle="1" w:styleId="FD7017FFFB614E27927D278CF17EE7981">
    <w:name w:val="FD7017FFFB614E27927D278CF17EE7981"/>
    <w:rsid w:val="00F12412"/>
    <w:pPr>
      <w:spacing w:after="200" w:line="276" w:lineRule="auto"/>
    </w:pPr>
    <w:rPr>
      <w:lang w:val="en-US" w:eastAsia="en-US"/>
    </w:rPr>
  </w:style>
  <w:style w:type="paragraph" w:customStyle="1" w:styleId="7768828DB9CC4404848E2A38398F27831">
    <w:name w:val="7768828DB9CC4404848E2A38398F27831"/>
    <w:rsid w:val="00F12412"/>
    <w:pPr>
      <w:spacing w:after="200" w:line="276" w:lineRule="auto"/>
    </w:pPr>
    <w:rPr>
      <w:lang w:val="en-US" w:eastAsia="en-US"/>
    </w:rPr>
  </w:style>
  <w:style w:type="paragraph" w:customStyle="1" w:styleId="39258FC1B5074CA18AC3B1E19EF1247E">
    <w:name w:val="39258FC1B5074CA18AC3B1E19EF1247E"/>
    <w:rsid w:val="00F12412"/>
    <w:pPr>
      <w:spacing w:after="200" w:line="276" w:lineRule="auto"/>
    </w:pPr>
    <w:rPr>
      <w:lang w:val="en-US" w:eastAsia="en-US"/>
    </w:rPr>
  </w:style>
  <w:style w:type="paragraph" w:customStyle="1" w:styleId="BF6540F1E4154A08A737A898E77F52AF1">
    <w:name w:val="BF6540F1E4154A08A737A898E77F52AF1"/>
    <w:rsid w:val="00F12412"/>
    <w:pPr>
      <w:spacing w:after="200" w:line="276" w:lineRule="auto"/>
    </w:pPr>
    <w:rPr>
      <w:lang w:val="en-US" w:eastAsia="en-US"/>
    </w:rPr>
  </w:style>
  <w:style w:type="paragraph" w:customStyle="1" w:styleId="61B9F7C62688470CB1A29DFDE80AC9B11">
    <w:name w:val="61B9F7C62688470CB1A29DFDE80AC9B11"/>
    <w:rsid w:val="00F12412"/>
    <w:pPr>
      <w:spacing w:after="200" w:line="276" w:lineRule="auto"/>
    </w:pPr>
    <w:rPr>
      <w:lang w:val="en-US" w:eastAsia="en-US"/>
    </w:rPr>
  </w:style>
  <w:style w:type="paragraph" w:customStyle="1" w:styleId="99D1E3DFF9734C80BAD4FCE0ABD9CBB21">
    <w:name w:val="99D1E3DFF9734C80BAD4FCE0ABD9CBB21"/>
    <w:rsid w:val="00F12412"/>
    <w:pPr>
      <w:spacing w:after="200" w:line="276" w:lineRule="auto"/>
    </w:pPr>
    <w:rPr>
      <w:lang w:val="en-US" w:eastAsia="en-US"/>
    </w:rPr>
  </w:style>
  <w:style w:type="paragraph" w:customStyle="1" w:styleId="594A09C5E87342868AF49E3081AF6FC41">
    <w:name w:val="594A09C5E87342868AF49E3081AF6FC41"/>
    <w:rsid w:val="00F12412"/>
    <w:pPr>
      <w:spacing w:after="200" w:line="276" w:lineRule="auto"/>
    </w:pPr>
    <w:rPr>
      <w:lang w:val="en-US" w:eastAsia="en-US"/>
    </w:rPr>
  </w:style>
  <w:style w:type="paragraph" w:customStyle="1" w:styleId="76B6FBD9C746455E88E52CBF338B306B1">
    <w:name w:val="76B6FBD9C746455E88E52CBF338B306B1"/>
    <w:rsid w:val="00F12412"/>
    <w:pPr>
      <w:spacing w:after="200" w:line="276" w:lineRule="auto"/>
    </w:pPr>
    <w:rPr>
      <w:lang w:val="en-US" w:eastAsia="en-US"/>
    </w:rPr>
  </w:style>
  <w:style w:type="paragraph" w:customStyle="1" w:styleId="25C95150DDF14019AF7FBBDBD47D5E941">
    <w:name w:val="25C95150DDF14019AF7FBBDBD47D5E941"/>
    <w:rsid w:val="00F12412"/>
    <w:pPr>
      <w:spacing w:after="200" w:line="276" w:lineRule="auto"/>
    </w:pPr>
    <w:rPr>
      <w:lang w:val="en-US" w:eastAsia="en-US"/>
    </w:rPr>
  </w:style>
  <w:style w:type="paragraph" w:customStyle="1" w:styleId="FF59936C13074165B3907CD3704320D31">
    <w:name w:val="FF59936C13074165B3907CD3704320D31"/>
    <w:rsid w:val="00F12412"/>
    <w:pPr>
      <w:spacing w:after="200" w:line="276" w:lineRule="auto"/>
    </w:pPr>
    <w:rPr>
      <w:lang w:val="en-US" w:eastAsia="en-US"/>
    </w:rPr>
  </w:style>
  <w:style w:type="paragraph" w:customStyle="1" w:styleId="E14B82911FF8422DB7AC52CD54F717391">
    <w:name w:val="E14B82911FF8422DB7AC52CD54F717391"/>
    <w:rsid w:val="00F12412"/>
    <w:pPr>
      <w:spacing w:after="200" w:line="276" w:lineRule="auto"/>
    </w:pPr>
    <w:rPr>
      <w:lang w:val="en-US" w:eastAsia="en-US"/>
    </w:rPr>
  </w:style>
  <w:style w:type="paragraph" w:customStyle="1" w:styleId="A818A2EBABCB40CEAAC250941B3109691">
    <w:name w:val="A818A2EBABCB40CEAAC250941B3109691"/>
    <w:rsid w:val="00F12412"/>
    <w:pPr>
      <w:spacing w:after="200" w:line="276" w:lineRule="auto"/>
    </w:pPr>
    <w:rPr>
      <w:lang w:val="en-US" w:eastAsia="en-US"/>
    </w:rPr>
  </w:style>
  <w:style w:type="paragraph" w:customStyle="1" w:styleId="16F2CFDCA0AD4ED989AF77F8E19F08CC1">
    <w:name w:val="16F2CFDCA0AD4ED989AF77F8E19F08CC1"/>
    <w:rsid w:val="00F12412"/>
    <w:pPr>
      <w:spacing w:after="200" w:line="276" w:lineRule="auto"/>
    </w:pPr>
    <w:rPr>
      <w:lang w:val="en-US" w:eastAsia="en-US"/>
    </w:rPr>
  </w:style>
  <w:style w:type="paragraph" w:customStyle="1" w:styleId="AA48E1526FBD4FDFA64D59E9F88661BF1">
    <w:name w:val="AA48E1526FBD4FDFA64D59E9F88661BF1"/>
    <w:rsid w:val="00F12412"/>
    <w:pPr>
      <w:spacing w:after="200" w:line="276" w:lineRule="auto"/>
    </w:pPr>
    <w:rPr>
      <w:lang w:val="en-US" w:eastAsia="en-US"/>
    </w:rPr>
  </w:style>
  <w:style w:type="paragraph" w:customStyle="1" w:styleId="022094D9AEFE404EAED899E466A5C0731">
    <w:name w:val="022094D9AEFE404EAED899E466A5C0731"/>
    <w:rsid w:val="00F12412"/>
    <w:pPr>
      <w:spacing w:after="200" w:line="276" w:lineRule="auto"/>
    </w:pPr>
    <w:rPr>
      <w:lang w:val="en-US" w:eastAsia="en-US"/>
    </w:rPr>
  </w:style>
  <w:style w:type="paragraph" w:customStyle="1" w:styleId="A249735F491D4BF18698B379DACF36691">
    <w:name w:val="A249735F491D4BF18698B379DACF36691"/>
    <w:rsid w:val="00F12412"/>
    <w:pPr>
      <w:spacing w:after="200" w:line="276" w:lineRule="auto"/>
    </w:pPr>
    <w:rPr>
      <w:lang w:val="en-US" w:eastAsia="en-US"/>
    </w:rPr>
  </w:style>
  <w:style w:type="paragraph" w:customStyle="1" w:styleId="BEF7B2A6AF5643B682B188FE881859441">
    <w:name w:val="BEF7B2A6AF5643B682B188FE881859441"/>
    <w:rsid w:val="00F12412"/>
    <w:pPr>
      <w:spacing w:after="200" w:line="276" w:lineRule="auto"/>
    </w:pPr>
    <w:rPr>
      <w:lang w:val="en-US" w:eastAsia="en-US"/>
    </w:rPr>
  </w:style>
  <w:style w:type="paragraph" w:customStyle="1" w:styleId="EE61619B967D486894B8E31A63C8DE611">
    <w:name w:val="EE61619B967D486894B8E31A63C8DE611"/>
    <w:rsid w:val="00F12412"/>
    <w:pPr>
      <w:spacing w:after="200" w:line="276" w:lineRule="auto"/>
    </w:pPr>
    <w:rPr>
      <w:lang w:val="en-US" w:eastAsia="en-US"/>
    </w:rPr>
  </w:style>
  <w:style w:type="paragraph" w:customStyle="1" w:styleId="A185DC7D5022468092B315BEDD8000001">
    <w:name w:val="A185DC7D5022468092B315BEDD8000001"/>
    <w:rsid w:val="00F12412"/>
    <w:pPr>
      <w:spacing w:after="200" w:line="276" w:lineRule="auto"/>
    </w:pPr>
    <w:rPr>
      <w:lang w:val="en-US" w:eastAsia="en-US"/>
    </w:rPr>
  </w:style>
  <w:style w:type="paragraph" w:customStyle="1" w:styleId="C39EE5A4648A4E77A862B211B3FCDFD81">
    <w:name w:val="C39EE5A4648A4E77A862B211B3FCDFD81"/>
    <w:rsid w:val="00F12412"/>
    <w:pPr>
      <w:spacing w:after="200" w:line="276" w:lineRule="auto"/>
    </w:pPr>
    <w:rPr>
      <w:lang w:val="en-US" w:eastAsia="en-US"/>
    </w:rPr>
  </w:style>
  <w:style w:type="paragraph" w:customStyle="1" w:styleId="DECC213CC97B4E25AD1585F734821B341">
    <w:name w:val="DECC213CC97B4E25AD1585F734821B341"/>
    <w:rsid w:val="00F12412"/>
    <w:pPr>
      <w:spacing w:after="200" w:line="276" w:lineRule="auto"/>
    </w:pPr>
    <w:rPr>
      <w:lang w:val="en-US" w:eastAsia="en-US"/>
    </w:rPr>
  </w:style>
  <w:style w:type="paragraph" w:customStyle="1" w:styleId="512B836B6AB14A46985278F2B5B92FE11">
    <w:name w:val="512B836B6AB14A46985278F2B5B92FE11"/>
    <w:rsid w:val="00F12412"/>
    <w:pPr>
      <w:spacing w:after="200" w:line="276" w:lineRule="auto"/>
    </w:pPr>
    <w:rPr>
      <w:lang w:val="en-US" w:eastAsia="en-US"/>
    </w:rPr>
  </w:style>
  <w:style w:type="paragraph" w:customStyle="1" w:styleId="C912AF1CEADF4FE7A5798553A31837091">
    <w:name w:val="C912AF1CEADF4FE7A5798553A31837091"/>
    <w:rsid w:val="00F12412"/>
    <w:pPr>
      <w:spacing w:after="200" w:line="276" w:lineRule="auto"/>
    </w:pPr>
    <w:rPr>
      <w:lang w:val="en-US" w:eastAsia="en-US"/>
    </w:rPr>
  </w:style>
  <w:style w:type="paragraph" w:customStyle="1" w:styleId="9624A930EF464D839D4A6EE239ED81733">
    <w:name w:val="9624A930EF464D839D4A6EE239ED81733"/>
    <w:rsid w:val="00F12412"/>
    <w:pPr>
      <w:spacing w:after="200" w:line="276" w:lineRule="auto"/>
    </w:pPr>
    <w:rPr>
      <w:lang w:val="en-US" w:eastAsia="en-US"/>
    </w:rPr>
  </w:style>
  <w:style w:type="paragraph" w:customStyle="1" w:styleId="5BB26514FF64421FA24201FF7FCC8AE53">
    <w:name w:val="5BB26514FF64421FA24201FF7FCC8AE53"/>
    <w:rsid w:val="00F12412"/>
    <w:pPr>
      <w:spacing w:after="200" w:line="276" w:lineRule="auto"/>
    </w:pPr>
    <w:rPr>
      <w:lang w:val="en-US" w:eastAsia="en-US"/>
    </w:rPr>
  </w:style>
  <w:style w:type="paragraph" w:customStyle="1" w:styleId="42B8CE7BE97B49B9B2B180F134E1F9D23">
    <w:name w:val="42B8CE7BE97B49B9B2B180F134E1F9D23"/>
    <w:rsid w:val="00F12412"/>
    <w:pPr>
      <w:spacing w:after="200" w:line="276" w:lineRule="auto"/>
    </w:pPr>
    <w:rPr>
      <w:lang w:val="en-US" w:eastAsia="en-US"/>
    </w:rPr>
  </w:style>
  <w:style w:type="paragraph" w:customStyle="1" w:styleId="F166DDFF000C4332B2611CE03BE4B4903">
    <w:name w:val="F166DDFF000C4332B2611CE03BE4B4903"/>
    <w:rsid w:val="00F12412"/>
    <w:pPr>
      <w:spacing w:after="200" w:line="276" w:lineRule="auto"/>
    </w:pPr>
    <w:rPr>
      <w:lang w:val="en-US" w:eastAsia="en-US"/>
    </w:rPr>
  </w:style>
  <w:style w:type="paragraph" w:customStyle="1" w:styleId="6BC1BA8BF4664CB681391F0384C973943">
    <w:name w:val="6BC1BA8BF4664CB681391F0384C973943"/>
    <w:rsid w:val="00F12412"/>
    <w:pPr>
      <w:spacing w:after="200" w:line="276" w:lineRule="auto"/>
    </w:pPr>
    <w:rPr>
      <w:lang w:val="en-US" w:eastAsia="en-US"/>
    </w:rPr>
  </w:style>
  <w:style w:type="paragraph" w:customStyle="1" w:styleId="FD7017FFFB614E27927D278CF17EE7983">
    <w:name w:val="FD7017FFFB614E27927D278CF17EE7983"/>
    <w:rsid w:val="00F12412"/>
    <w:pPr>
      <w:spacing w:after="200" w:line="276" w:lineRule="auto"/>
    </w:pPr>
    <w:rPr>
      <w:lang w:val="en-US" w:eastAsia="en-US"/>
    </w:rPr>
  </w:style>
  <w:style w:type="paragraph" w:customStyle="1" w:styleId="7768828DB9CC4404848E2A38398F27832">
    <w:name w:val="7768828DB9CC4404848E2A38398F27832"/>
    <w:rsid w:val="00F12412"/>
    <w:pPr>
      <w:spacing w:after="200" w:line="276" w:lineRule="auto"/>
    </w:pPr>
    <w:rPr>
      <w:lang w:val="en-US" w:eastAsia="en-US"/>
    </w:rPr>
  </w:style>
  <w:style w:type="paragraph" w:customStyle="1" w:styleId="39258FC1B5074CA18AC3B1E19EF1247E1">
    <w:name w:val="39258FC1B5074CA18AC3B1E19EF1247E1"/>
    <w:rsid w:val="00F12412"/>
    <w:pPr>
      <w:spacing w:after="200" w:line="276" w:lineRule="auto"/>
    </w:pPr>
    <w:rPr>
      <w:lang w:val="en-US" w:eastAsia="en-US"/>
    </w:rPr>
  </w:style>
  <w:style w:type="paragraph" w:customStyle="1" w:styleId="BF6540F1E4154A08A737A898E77F52AF3">
    <w:name w:val="BF6540F1E4154A08A737A898E77F52AF3"/>
    <w:rsid w:val="00F12412"/>
    <w:pPr>
      <w:spacing w:after="200" w:line="276" w:lineRule="auto"/>
    </w:pPr>
    <w:rPr>
      <w:lang w:val="en-US" w:eastAsia="en-US"/>
    </w:rPr>
  </w:style>
  <w:style w:type="paragraph" w:customStyle="1" w:styleId="61B9F7C62688470CB1A29DFDE80AC9B13">
    <w:name w:val="61B9F7C62688470CB1A29DFDE80AC9B13"/>
    <w:rsid w:val="00F12412"/>
    <w:pPr>
      <w:spacing w:after="200" w:line="276" w:lineRule="auto"/>
    </w:pPr>
    <w:rPr>
      <w:lang w:val="en-US" w:eastAsia="en-US"/>
    </w:rPr>
  </w:style>
  <w:style w:type="paragraph" w:customStyle="1" w:styleId="99D1E3DFF9734C80BAD4FCE0ABD9CBB23">
    <w:name w:val="99D1E3DFF9734C80BAD4FCE0ABD9CBB23"/>
    <w:rsid w:val="00F12412"/>
    <w:pPr>
      <w:spacing w:after="200" w:line="276" w:lineRule="auto"/>
    </w:pPr>
    <w:rPr>
      <w:lang w:val="en-US" w:eastAsia="en-US"/>
    </w:rPr>
  </w:style>
  <w:style w:type="paragraph" w:customStyle="1" w:styleId="594A09C5E87342868AF49E3081AF6FC43">
    <w:name w:val="594A09C5E87342868AF49E3081AF6FC43"/>
    <w:rsid w:val="00F12412"/>
    <w:pPr>
      <w:spacing w:after="200" w:line="276" w:lineRule="auto"/>
    </w:pPr>
    <w:rPr>
      <w:lang w:val="en-US" w:eastAsia="en-US"/>
    </w:rPr>
  </w:style>
  <w:style w:type="paragraph" w:customStyle="1" w:styleId="76B6FBD9C746455E88E52CBF338B306B3">
    <w:name w:val="76B6FBD9C746455E88E52CBF338B306B3"/>
    <w:rsid w:val="00F12412"/>
    <w:pPr>
      <w:spacing w:after="200" w:line="276" w:lineRule="auto"/>
    </w:pPr>
    <w:rPr>
      <w:lang w:val="en-US" w:eastAsia="en-US"/>
    </w:rPr>
  </w:style>
  <w:style w:type="paragraph" w:customStyle="1" w:styleId="25C95150DDF14019AF7FBBDBD47D5E943">
    <w:name w:val="25C95150DDF14019AF7FBBDBD47D5E943"/>
    <w:rsid w:val="00F12412"/>
    <w:pPr>
      <w:spacing w:after="200" w:line="276" w:lineRule="auto"/>
    </w:pPr>
    <w:rPr>
      <w:lang w:val="en-US" w:eastAsia="en-US"/>
    </w:rPr>
  </w:style>
  <w:style w:type="paragraph" w:customStyle="1" w:styleId="FF59936C13074165B3907CD3704320D33">
    <w:name w:val="FF59936C13074165B3907CD3704320D33"/>
    <w:rsid w:val="00F12412"/>
    <w:pPr>
      <w:spacing w:after="200" w:line="276" w:lineRule="auto"/>
    </w:pPr>
    <w:rPr>
      <w:lang w:val="en-US" w:eastAsia="en-US"/>
    </w:rPr>
  </w:style>
  <w:style w:type="paragraph" w:customStyle="1" w:styleId="E14B82911FF8422DB7AC52CD54F717392">
    <w:name w:val="E14B82911FF8422DB7AC52CD54F717392"/>
    <w:rsid w:val="00F12412"/>
    <w:pPr>
      <w:spacing w:after="200" w:line="276" w:lineRule="auto"/>
    </w:pPr>
    <w:rPr>
      <w:lang w:val="en-US" w:eastAsia="en-US"/>
    </w:rPr>
  </w:style>
  <w:style w:type="paragraph" w:customStyle="1" w:styleId="A818A2EBABCB40CEAAC250941B3109692">
    <w:name w:val="A818A2EBABCB40CEAAC250941B3109692"/>
    <w:rsid w:val="00F12412"/>
    <w:pPr>
      <w:spacing w:after="200" w:line="276" w:lineRule="auto"/>
    </w:pPr>
    <w:rPr>
      <w:lang w:val="en-US" w:eastAsia="en-US"/>
    </w:rPr>
  </w:style>
  <w:style w:type="paragraph" w:customStyle="1" w:styleId="16F2CFDCA0AD4ED989AF77F8E19F08CC2">
    <w:name w:val="16F2CFDCA0AD4ED989AF77F8E19F08CC2"/>
    <w:rsid w:val="00F12412"/>
    <w:pPr>
      <w:spacing w:after="200" w:line="276" w:lineRule="auto"/>
    </w:pPr>
    <w:rPr>
      <w:lang w:val="en-US" w:eastAsia="en-US"/>
    </w:rPr>
  </w:style>
  <w:style w:type="paragraph" w:customStyle="1" w:styleId="AA48E1526FBD4FDFA64D59E9F88661BF2">
    <w:name w:val="AA48E1526FBD4FDFA64D59E9F88661BF2"/>
    <w:rsid w:val="00F12412"/>
    <w:pPr>
      <w:spacing w:after="200" w:line="276" w:lineRule="auto"/>
    </w:pPr>
    <w:rPr>
      <w:lang w:val="en-US" w:eastAsia="en-US"/>
    </w:rPr>
  </w:style>
  <w:style w:type="paragraph" w:customStyle="1" w:styleId="022094D9AEFE404EAED899E466A5C0732">
    <w:name w:val="022094D9AEFE404EAED899E466A5C0732"/>
    <w:rsid w:val="00F12412"/>
    <w:pPr>
      <w:spacing w:after="200" w:line="276" w:lineRule="auto"/>
    </w:pPr>
    <w:rPr>
      <w:lang w:val="en-US" w:eastAsia="en-US"/>
    </w:rPr>
  </w:style>
  <w:style w:type="paragraph" w:customStyle="1" w:styleId="A249735F491D4BF18698B379DACF36692">
    <w:name w:val="A249735F491D4BF18698B379DACF36692"/>
    <w:rsid w:val="00F12412"/>
    <w:pPr>
      <w:spacing w:after="200" w:line="276" w:lineRule="auto"/>
    </w:pPr>
    <w:rPr>
      <w:lang w:val="en-US" w:eastAsia="en-US"/>
    </w:rPr>
  </w:style>
  <w:style w:type="paragraph" w:customStyle="1" w:styleId="BEF7B2A6AF5643B682B188FE881859442">
    <w:name w:val="BEF7B2A6AF5643B682B188FE881859442"/>
    <w:rsid w:val="00F12412"/>
    <w:pPr>
      <w:spacing w:after="200" w:line="276" w:lineRule="auto"/>
    </w:pPr>
    <w:rPr>
      <w:lang w:val="en-US" w:eastAsia="en-US"/>
    </w:rPr>
  </w:style>
  <w:style w:type="paragraph" w:customStyle="1" w:styleId="EE61619B967D486894B8E31A63C8DE612">
    <w:name w:val="EE61619B967D486894B8E31A63C8DE612"/>
    <w:rsid w:val="00F12412"/>
    <w:pPr>
      <w:spacing w:after="200" w:line="276" w:lineRule="auto"/>
    </w:pPr>
    <w:rPr>
      <w:lang w:val="en-US" w:eastAsia="en-US"/>
    </w:rPr>
  </w:style>
  <w:style w:type="paragraph" w:customStyle="1" w:styleId="A185DC7D5022468092B315BEDD8000002">
    <w:name w:val="A185DC7D5022468092B315BEDD8000002"/>
    <w:rsid w:val="00F12412"/>
    <w:pPr>
      <w:spacing w:after="200" w:line="276" w:lineRule="auto"/>
    </w:pPr>
    <w:rPr>
      <w:lang w:val="en-US" w:eastAsia="en-US"/>
    </w:rPr>
  </w:style>
  <w:style w:type="paragraph" w:customStyle="1" w:styleId="C39EE5A4648A4E77A862B211B3FCDFD82">
    <w:name w:val="C39EE5A4648A4E77A862B211B3FCDFD82"/>
    <w:rsid w:val="00F12412"/>
    <w:pPr>
      <w:spacing w:after="200" w:line="276" w:lineRule="auto"/>
    </w:pPr>
    <w:rPr>
      <w:lang w:val="en-US" w:eastAsia="en-US"/>
    </w:rPr>
  </w:style>
  <w:style w:type="paragraph" w:customStyle="1" w:styleId="DECC213CC97B4E25AD1585F734821B342">
    <w:name w:val="DECC213CC97B4E25AD1585F734821B342"/>
    <w:rsid w:val="00F12412"/>
    <w:pPr>
      <w:spacing w:after="200" w:line="276" w:lineRule="auto"/>
    </w:pPr>
    <w:rPr>
      <w:lang w:val="en-US" w:eastAsia="en-US"/>
    </w:rPr>
  </w:style>
  <w:style w:type="paragraph" w:customStyle="1" w:styleId="512B836B6AB14A46985278F2B5B92FE12">
    <w:name w:val="512B836B6AB14A46985278F2B5B92FE12"/>
    <w:rsid w:val="00F12412"/>
    <w:pPr>
      <w:spacing w:after="200" w:line="276" w:lineRule="auto"/>
    </w:pPr>
    <w:rPr>
      <w:lang w:val="en-US" w:eastAsia="en-US"/>
    </w:rPr>
  </w:style>
  <w:style w:type="paragraph" w:customStyle="1" w:styleId="C912AF1CEADF4FE7A5798553A31837092">
    <w:name w:val="C912AF1CEADF4FE7A5798553A31837092"/>
    <w:rsid w:val="00F12412"/>
    <w:pPr>
      <w:spacing w:after="200" w:line="276" w:lineRule="auto"/>
    </w:pPr>
    <w:rPr>
      <w:lang w:val="en-US" w:eastAsia="en-US"/>
    </w:rPr>
  </w:style>
  <w:style w:type="paragraph" w:customStyle="1" w:styleId="F2C9E166A9454ED0BB24A48CBAD95933">
    <w:name w:val="F2C9E166A9454ED0BB24A48CBAD95933"/>
    <w:rsid w:val="00D6450A"/>
  </w:style>
  <w:style w:type="paragraph" w:customStyle="1" w:styleId="7648B0A9DF03442ABB1AE824060E3698">
    <w:name w:val="7648B0A9DF03442ABB1AE824060E3698"/>
    <w:rsid w:val="00A9544A"/>
  </w:style>
  <w:style w:type="paragraph" w:customStyle="1" w:styleId="8F66E7ADAFC74025936DF434D37956F2">
    <w:name w:val="8F66E7ADAFC74025936DF434D37956F2"/>
    <w:rsid w:val="00A9544A"/>
  </w:style>
  <w:style w:type="paragraph" w:customStyle="1" w:styleId="9624A930EF464D839D4A6EE239ED81732">
    <w:name w:val="9624A930EF464D839D4A6EE239ED81732"/>
    <w:rsid w:val="00A9544A"/>
    <w:pPr>
      <w:spacing w:after="200" w:line="276" w:lineRule="auto"/>
    </w:pPr>
    <w:rPr>
      <w:lang w:val="en-US" w:eastAsia="en-US"/>
    </w:rPr>
  </w:style>
  <w:style w:type="paragraph" w:customStyle="1" w:styleId="5BB26514FF64421FA24201FF7FCC8AE52">
    <w:name w:val="5BB26514FF64421FA24201FF7FCC8AE52"/>
    <w:rsid w:val="00A9544A"/>
    <w:pPr>
      <w:spacing w:after="200" w:line="276" w:lineRule="auto"/>
    </w:pPr>
    <w:rPr>
      <w:lang w:val="en-US" w:eastAsia="en-US"/>
    </w:rPr>
  </w:style>
  <w:style w:type="paragraph" w:customStyle="1" w:styleId="42B8CE7BE97B49B9B2B180F134E1F9D22">
    <w:name w:val="42B8CE7BE97B49B9B2B180F134E1F9D22"/>
    <w:rsid w:val="00A9544A"/>
    <w:pPr>
      <w:spacing w:after="200" w:line="276" w:lineRule="auto"/>
    </w:pPr>
    <w:rPr>
      <w:lang w:val="en-US" w:eastAsia="en-US"/>
    </w:rPr>
  </w:style>
  <w:style w:type="paragraph" w:customStyle="1" w:styleId="F166DDFF000C4332B2611CE03BE4B4902">
    <w:name w:val="F166DDFF000C4332B2611CE03BE4B4902"/>
    <w:rsid w:val="00A9544A"/>
    <w:pPr>
      <w:spacing w:after="200" w:line="276" w:lineRule="auto"/>
    </w:pPr>
    <w:rPr>
      <w:lang w:val="en-US" w:eastAsia="en-US"/>
    </w:rPr>
  </w:style>
  <w:style w:type="paragraph" w:customStyle="1" w:styleId="6BC1BA8BF4664CB681391F0384C973942">
    <w:name w:val="6BC1BA8BF4664CB681391F0384C973942"/>
    <w:rsid w:val="00A9544A"/>
    <w:pPr>
      <w:spacing w:after="200" w:line="276" w:lineRule="auto"/>
    </w:pPr>
    <w:rPr>
      <w:lang w:val="en-US" w:eastAsia="en-US"/>
    </w:rPr>
  </w:style>
  <w:style w:type="paragraph" w:customStyle="1" w:styleId="FD7017FFFB614E27927D278CF17EE7982">
    <w:name w:val="FD7017FFFB614E27927D278CF17EE7982"/>
    <w:rsid w:val="00A9544A"/>
    <w:pPr>
      <w:spacing w:after="200" w:line="276" w:lineRule="auto"/>
    </w:pPr>
    <w:rPr>
      <w:lang w:val="en-US" w:eastAsia="en-US"/>
    </w:rPr>
  </w:style>
  <w:style w:type="paragraph" w:customStyle="1" w:styleId="BF6540F1E4154A08A737A898E77F52AF2">
    <w:name w:val="BF6540F1E4154A08A737A898E77F52AF2"/>
    <w:rsid w:val="00A9544A"/>
    <w:pPr>
      <w:spacing w:after="200" w:line="276" w:lineRule="auto"/>
    </w:pPr>
    <w:rPr>
      <w:lang w:val="en-US" w:eastAsia="en-US"/>
    </w:rPr>
  </w:style>
  <w:style w:type="paragraph" w:customStyle="1" w:styleId="61B9F7C62688470CB1A29DFDE80AC9B12">
    <w:name w:val="61B9F7C62688470CB1A29DFDE80AC9B12"/>
    <w:rsid w:val="00A9544A"/>
    <w:pPr>
      <w:spacing w:after="200" w:line="276" w:lineRule="auto"/>
    </w:pPr>
    <w:rPr>
      <w:lang w:val="en-US" w:eastAsia="en-US"/>
    </w:rPr>
  </w:style>
  <w:style w:type="paragraph" w:customStyle="1" w:styleId="99D1E3DFF9734C80BAD4FCE0ABD9CBB22">
    <w:name w:val="99D1E3DFF9734C80BAD4FCE0ABD9CBB22"/>
    <w:rsid w:val="00A9544A"/>
    <w:pPr>
      <w:spacing w:after="200" w:line="276" w:lineRule="auto"/>
    </w:pPr>
    <w:rPr>
      <w:lang w:val="en-US" w:eastAsia="en-US"/>
    </w:rPr>
  </w:style>
  <w:style w:type="paragraph" w:customStyle="1" w:styleId="594A09C5E87342868AF49E3081AF6FC42">
    <w:name w:val="594A09C5E87342868AF49E3081AF6FC42"/>
    <w:rsid w:val="00A9544A"/>
    <w:pPr>
      <w:spacing w:after="200" w:line="276" w:lineRule="auto"/>
    </w:pPr>
    <w:rPr>
      <w:lang w:val="en-US" w:eastAsia="en-US"/>
    </w:rPr>
  </w:style>
  <w:style w:type="paragraph" w:customStyle="1" w:styleId="76B6FBD9C746455E88E52CBF338B306B2">
    <w:name w:val="76B6FBD9C746455E88E52CBF338B306B2"/>
    <w:rsid w:val="00A9544A"/>
    <w:pPr>
      <w:spacing w:after="200" w:line="276" w:lineRule="auto"/>
    </w:pPr>
    <w:rPr>
      <w:lang w:val="en-US" w:eastAsia="en-US"/>
    </w:rPr>
  </w:style>
  <w:style w:type="paragraph" w:customStyle="1" w:styleId="25C95150DDF14019AF7FBBDBD47D5E942">
    <w:name w:val="25C95150DDF14019AF7FBBDBD47D5E942"/>
    <w:rsid w:val="00A9544A"/>
    <w:pPr>
      <w:spacing w:after="200" w:line="276" w:lineRule="auto"/>
    </w:pPr>
    <w:rPr>
      <w:lang w:val="en-US" w:eastAsia="en-US"/>
    </w:rPr>
  </w:style>
  <w:style w:type="paragraph" w:customStyle="1" w:styleId="FF59936C13074165B3907CD3704320D32">
    <w:name w:val="FF59936C13074165B3907CD3704320D32"/>
    <w:rsid w:val="00A9544A"/>
    <w:pPr>
      <w:spacing w:after="200" w:line="276" w:lineRule="auto"/>
    </w:pPr>
    <w:rPr>
      <w:lang w:val="en-US" w:eastAsia="en-US"/>
    </w:rPr>
  </w:style>
  <w:style w:type="paragraph" w:customStyle="1" w:styleId="E14B82911FF8422DB7AC52CD54F717398">
    <w:name w:val="E14B82911FF8422DB7AC52CD54F717398"/>
    <w:rsid w:val="00A9544A"/>
    <w:pPr>
      <w:spacing w:after="200" w:line="276" w:lineRule="auto"/>
    </w:pPr>
    <w:rPr>
      <w:lang w:val="en-US" w:eastAsia="en-US"/>
    </w:rPr>
  </w:style>
  <w:style w:type="paragraph" w:customStyle="1" w:styleId="A818A2EBABCB40CEAAC250941B3109699">
    <w:name w:val="A818A2EBABCB40CEAAC250941B3109699"/>
    <w:rsid w:val="00A9544A"/>
    <w:pPr>
      <w:spacing w:after="200" w:line="276" w:lineRule="auto"/>
    </w:pPr>
    <w:rPr>
      <w:lang w:val="en-US" w:eastAsia="en-US"/>
    </w:rPr>
  </w:style>
  <w:style w:type="paragraph" w:customStyle="1" w:styleId="16F2CFDCA0AD4ED989AF77F8E19F08CC15">
    <w:name w:val="16F2CFDCA0AD4ED989AF77F8E19F08CC15"/>
    <w:rsid w:val="00A9544A"/>
    <w:pPr>
      <w:spacing w:after="200" w:line="276" w:lineRule="auto"/>
    </w:pPr>
    <w:rPr>
      <w:lang w:val="en-US" w:eastAsia="en-US"/>
    </w:rPr>
  </w:style>
  <w:style w:type="paragraph" w:customStyle="1" w:styleId="AA48E1526FBD4FDFA64D59E9F88661BF15">
    <w:name w:val="AA48E1526FBD4FDFA64D59E9F88661BF15"/>
    <w:rsid w:val="00A9544A"/>
    <w:pPr>
      <w:spacing w:after="200" w:line="276" w:lineRule="auto"/>
    </w:pPr>
    <w:rPr>
      <w:lang w:val="en-US" w:eastAsia="en-US"/>
    </w:rPr>
  </w:style>
  <w:style w:type="paragraph" w:customStyle="1" w:styleId="022094D9AEFE404EAED899E466A5C07316">
    <w:name w:val="022094D9AEFE404EAED899E466A5C07316"/>
    <w:rsid w:val="00A9544A"/>
    <w:pPr>
      <w:spacing w:after="200" w:line="276" w:lineRule="auto"/>
    </w:pPr>
    <w:rPr>
      <w:lang w:val="en-US" w:eastAsia="en-US"/>
    </w:rPr>
  </w:style>
  <w:style w:type="paragraph" w:customStyle="1" w:styleId="A249735F491D4BF18698B379DACF366916">
    <w:name w:val="A249735F491D4BF18698B379DACF366916"/>
    <w:rsid w:val="00A9544A"/>
    <w:pPr>
      <w:spacing w:after="200" w:line="276" w:lineRule="auto"/>
    </w:pPr>
    <w:rPr>
      <w:lang w:val="en-US" w:eastAsia="en-US"/>
    </w:rPr>
  </w:style>
  <w:style w:type="paragraph" w:customStyle="1" w:styleId="BEF7B2A6AF5643B682B188FE8818594414">
    <w:name w:val="BEF7B2A6AF5643B682B188FE8818594414"/>
    <w:rsid w:val="00A9544A"/>
    <w:pPr>
      <w:spacing w:after="200" w:line="276" w:lineRule="auto"/>
    </w:pPr>
    <w:rPr>
      <w:lang w:val="en-US" w:eastAsia="en-US"/>
    </w:rPr>
  </w:style>
  <w:style w:type="paragraph" w:customStyle="1" w:styleId="EE61619B967D486894B8E31A63C8DE6111">
    <w:name w:val="EE61619B967D486894B8E31A63C8DE6111"/>
    <w:rsid w:val="00A9544A"/>
    <w:pPr>
      <w:spacing w:after="200" w:line="276" w:lineRule="auto"/>
    </w:pPr>
    <w:rPr>
      <w:lang w:val="en-US" w:eastAsia="en-US"/>
    </w:rPr>
  </w:style>
  <w:style w:type="paragraph" w:customStyle="1" w:styleId="A185DC7D5022468092B315BEDD80000011">
    <w:name w:val="A185DC7D5022468092B315BEDD80000011"/>
    <w:rsid w:val="00A9544A"/>
    <w:pPr>
      <w:spacing w:after="200" w:line="276" w:lineRule="auto"/>
    </w:pPr>
    <w:rPr>
      <w:lang w:val="en-US" w:eastAsia="en-US"/>
    </w:rPr>
  </w:style>
  <w:style w:type="paragraph" w:customStyle="1" w:styleId="C39EE5A4648A4E77A862B211B3FCDFD811">
    <w:name w:val="C39EE5A4648A4E77A862B211B3FCDFD811"/>
    <w:rsid w:val="00A9544A"/>
    <w:pPr>
      <w:spacing w:after="200" w:line="276" w:lineRule="auto"/>
    </w:pPr>
    <w:rPr>
      <w:lang w:val="en-US" w:eastAsia="en-US"/>
    </w:rPr>
  </w:style>
  <w:style w:type="paragraph" w:customStyle="1" w:styleId="DECC213CC97B4E25AD1585F734821B344">
    <w:name w:val="DECC213CC97B4E25AD1585F734821B344"/>
    <w:rsid w:val="00A9544A"/>
    <w:pPr>
      <w:spacing w:after="200" w:line="276" w:lineRule="auto"/>
    </w:pPr>
    <w:rPr>
      <w:lang w:val="en-US" w:eastAsia="en-US"/>
    </w:rPr>
  </w:style>
  <w:style w:type="paragraph" w:customStyle="1" w:styleId="512B836B6AB14A46985278F2B5B92FE14">
    <w:name w:val="512B836B6AB14A46985278F2B5B92FE14"/>
    <w:rsid w:val="00A9544A"/>
    <w:pPr>
      <w:spacing w:after="200" w:line="276" w:lineRule="auto"/>
    </w:pPr>
    <w:rPr>
      <w:lang w:val="en-US" w:eastAsia="en-US"/>
    </w:rPr>
  </w:style>
  <w:style w:type="paragraph" w:customStyle="1" w:styleId="C912AF1CEADF4FE7A5798553A31837094">
    <w:name w:val="C912AF1CEADF4FE7A5798553A31837094"/>
    <w:rsid w:val="00A9544A"/>
    <w:pPr>
      <w:spacing w:after="200" w:line="276" w:lineRule="auto"/>
    </w:pPr>
    <w:rPr>
      <w:lang w:val="en-US" w:eastAsia="en-US"/>
    </w:rPr>
  </w:style>
  <w:style w:type="paragraph" w:customStyle="1" w:styleId="AEA469DB405F46A8A31749C8A1420F6F">
    <w:name w:val="AEA469DB405F46A8A31749C8A1420F6F"/>
    <w:rsid w:val="00B53BB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624A930EF464D839D4A6EE239ED81734">
    <w:name w:val="9624A930EF464D839D4A6EE239ED81734"/>
    <w:rsid w:val="00B53BBF"/>
    <w:pPr>
      <w:spacing w:after="200" w:line="276" w:lineRule="auto"/>
    </w:pPr>
    <w:rPr>
      <w:lang w:val="en-US" w:eastAsia="en-US"/>
    </w:rPr>
  </w:style>
  <w:style w:type="paragraph" w:customStyle="1" w:styleId="5BB26514FF64421FA24201FF7FCC8AE54">
    <w:name w:val="5BB26514FF64421FA24201FF7FCC8AE54"/>
    <w:rsid w:val="00B53BBF"/>
    <w:pPr>
      <w:spacing w:after="200" w:line="276" w:lineRule="auto"/>
    </w:pPr>
    <w:rPr>
      <w:lang w:val="en-US" w:eastAsia="en-US"/>
    </w:rPr>
  </w:style>
  <w:style w:type="paragraph" w:customStyle="1" w:styleId="42B8CE7BE97B49B9B2B180F134E1F9D24">
    <w:name w:val="42B8CE7BE97B49B9B2B180F134E1F9D24"/>
    <w:rsid w:val="00B53BBF"/>
    <w:pPr>
      <w:spacing w:after="200" w:line="276" w:lineRule="auto"/>
    </w:pPr>
    <w:rPr>
      <w:lang w:val="en-US" w:eastAsia="en-US"/>
    </w:rPr>
  </w:style>
  <w:style w:type="paragraph" w:customStyle="1" w:styleId="F166DDFF000C4332B2611CE03BE4B4904">
    <w:name w:val="F166DDFF000C4332B2611CE03BE4B4904"/>
    <w:rsid w:val="00B53BBF"/>
    <w:pPr>
      <w:spacing w:after="200" w:line="276" w:lineRule="auto"/>
    </w:pPr>
    <w:rPr>
      <w:lang w:val="en-US" w:eastAsia="en-US"/>
    </w:rPr>
  </w:style>
  <w:style w:type="paragraph" w:customStyle="1" w:styleId="6BC1BA8BF4664CB681391F0384C973944">
    <w:name w:val="6BC1BA8BF4664CB681391F0384C973944"/>
    <w:rsid w:val="00B53BBF"/>
    <w:pPr>
      <w:spacing w:after="200" w:line="276" w:lineRule="auto"/>
    </w:pPr>
    <w:rPr>
      <w:lang w:val="en-US" w:eastAsia="en-US"/>
    </w:rPr>
  </w:style>
  <w:style w:type="paragraph" w:customStyle="1" w:styleId="FD7017FFFB614E27927D278CF17EE7984">
    <w:name w:val="FD7017FFFB614E27927D278CF17EE7984"/>
    <w:rsid w:val="00B53BBF"/>
    <w:pPr>
      <w:spacing w:after="200" w:line="276" w:lineRule="auto"/>
    </w:pPr>
    <w:rPr>
      <w:lang w:val="en-US" w:eastAsia="en-US"/>
    </w:rPr>
  </w:style>
  <w:style w:type="paragraph" w:customStyle="1" w:styleId="7768828DB9CC4404848E2A38398F27833">
    <w:name w:val="7768828DB9CC4404848E2A38398F27833"/>
    <w:rsid w:val="00B53BBF"/>
    <w:pPr>
      <w:spacing w:after="200" w:line="276" w:lineRule="auto"/>
    </w:pPr>
    <w:rPr>
      <w:lang w:val="en-US" w:eastAsia="en-US"/>
    </w:rPr>
  </w:style>
  <w:style w:type="paragraph" w:customStyle="1" w:styleId="39258FC1B5074CA18AC3B1E19EF1247E2">
    <w:name w:val="39258FC1B5074CA18AC3B1E19EF1247E2"/>
    <w:rsid w:val="00B53BBF"/>
    <w:pPr>
      <w:spacing w:after="200" w:line="276" w:lineRule="auto"/>
    </w:pPr>
    <w:rPr>
      <w:lang w:val="en-US" w:eastAsia="en-US"/>
    </w:rPr>
  </w:style>
  <w:style w:type="paragraph" w:customStyle="1" w:styleId="BF6540F1E4154A08A737A898E77F52AF4">
    <w:name w:val="BF6540F1E4154A08A737A898E77F52AF4"/>
    <w:rsid w:val="00B53BBF"/>
    <w:pPr>
      <w:spacing w:after="200" w:line="276" w:lineRule="auto"/>
    </w:pPr>
    <w:rPr>
      <w:lang w:val="en-US" w:eastAsia="en-US"/>
    </w:rPr>
  </w:style>
  <w:style w:type="paragraph" w:customStyle="1" w:styleId="61B9F7C62688470CB1A29DFDE80AC9B14">
    <w:name w:val="61B9F7C62688470CB1A29DFDE80AC9B14"/>
    <w:rsid w:val="00B53BBF"/>
    <w:pPr>
      <w:spacing w:after="200" w:line="276" w:lineRule="auto"/>
    </w:pPr>
    <w:rPr>
      <w:lang w:val="en-US" w:eastAsia="en-US"/>
    </w:rPr>
  </w:style>
  <w:style w:type="paragraph" w:customStyle="1" w:styleId="99D1E3DFF9734C80BAD4FCE0ABD9CBB24">
    <w:name w:val="99D1E3DFF9734C80BAD4FCE0ABD9CBB24"/>
    <w:rsid w:val="00B53BBF"/>
    <w:pPr>
      <w:spacing w:after="200" w:line="276" w:lineRule="auto"/>
    </w:pPr>
    <w:rPr>
      <w:lang w:val="en-US" w:eastAsia="en-US"/>
    </w:rPr>
  </w:style>
  <w:style w:type="paragraph" w:customStyle="1" w:styleId="594A09C5E87342868AF49E3081AF6FC44">
    <w:name w:val="594A09C5E87342868AF49E3081AF6FC44"/>
    <w:rsid w:val="00B53BBF"/>
    <w:pPr>
      <w:spacing w:after="200" w:line="276" w:lineRule="auto"/>
    </w:pPr>
    <w:rPr>
      <w:lang w:val="en-US" w:eastAsia="en-US"/>
    </w:rPr>
  </w:style>
  <w:style w:type="paragraph" w:customStyle="1" w:styleId="76B6FBD9C746455E88E52CBF338B306B4">
    <w:name w:val="76B6FBD9C746455E88E52CBF338B306B4"/>
    <w:rsid w:val="00B53BBF"/>
    <w:pPr>
      <w:spacing w:after="200" w:line="276" w:lineRule="auto"/>
    </w:pPr>
    <w:rPr>
      <w:lang w:val="en-US" w:eastAsia="en-US"/>
    </w:rPr>
  </w:style>
  <w:style w:type="paragraph" w:customStyle="1" w:styleId="25C95150DDF14019AF7FBBDBD47D5E944">
    <w:name w:val="25C95150DDF14019AF7FBBDBD47D5E944"/>
    <w:rsid w:val="00B53BBF"/>
    <w:pPr>
      <w:spacing w:after="200" w:line="276" w:lineRule="auto"/>
    </w:pPr>
    <w:rPr>
      <w:lang w:val="en-US" w:eastAsia="en-US"/>
    </w:rPr>
  </w:style>
  <w:style w:type="paragraph" w:customStyle="1" w:styleId="FF59936C13074165B3907CD3704320D34">
    <w:name w:val="FF59936C13074165B3907CD3704320D34"/>
    <w:rsid w:val="00B53BBF"/>
    <w:pPr>
      <w:spacing w:after="200" w:line="276" w:lineRule="auto"/>
    </w:pPr>
    <w:rPr>
      <w:lang w:val="en-US" w:eastAsia="en-US"/>
    </w:rPr>
  </w:style>
  <w:style w:type="paragraph" w:customStyle="1" w:styleId="E14B82911FF8422DB7AC52CD54F717393">
    <w:name w:val="E14B82911FF8422DB7AC52CD54F717393"/>
    <w:rsid w:val="00B53BBF"/>
    <w:pPr>
      <w:spacing w:after="200" w:line="276" w:lineRule="auto"/>
    </w:pPr>
    <w:rPr>
      <w:lang w:val="en-US" w:eastAsia="en-US"/>
    </w:rPr>
  </w:style>
  <w:style w:type="paragraph" w:customStyle="1" w:styleId="A818A2EBABCB40CEAAC250941B3109693">
    <w:name w:val="A818A2EBABCB40CEAAC250941B3109693"/>
    <w:rsid w:val="00B53BBF"/>
    <w:pPr>
      <w:spacing w:after="200" w:line="276" w:lineRule="auto"/>
    </w:pPr>
    <w:rPr>
      <w:lang w:val="en-US" w:eastAsia="en-US"/>
    </w:rPr>
  </w:style>
  <w:style w:type="paragraph" w:customStyle="1" w:styleId="16F2CFDCA0AD4ED989AF77F8E19F08CC3">
    <w:name w:val="16F2CFDCA0AD4ED989AF77F8E19F08CC3"/>
    <w:rsid w:val="00B53BBF"/>
    <w:pPr>
      <w:spacing w:after="200" w:line="276" w:lineRule="auto"/>
    </w:pPr>
    <w:rPr>
      <w:lang w:val="en-US" w:eastAsia="en-US"/>
    </w:rPr>
  </w:style>
  <w:style w:type="paragraph" w:customStyle="1" w:styleId="AA48E1526FBD4FDFA64D59E9F88661BF3">
    <w:name w:val="AA48E1526FBD4FDFA64D59E9F88661BF3"/>
    <w:rsid w:val="00B53BBF"/>
    <w:pPr>
      <w:spacing w:after="200" w:line="276" w:lineRule="auto"/>
    </w:pPr>
    <w:rPr>
      <w:lang w:val="en-US" w:eastAsia="en-US"/>
    </w:rPr>
  </w:style>
  <w:style w:type="paragraph" w:customStyle="1" w:styleId="022094D9AEFE404EAED899E466A5C0733">
    <w:name w:val="022094D9AEFE404EAED899E466A5C0733"/>
    <w:rsid w:val="00B53BBF"/>
    <w:pPr>
      <w:spacing w:after="200" w:line="276" w:lineRule="auto"/>
    </w:pPr>
    <w:rPr>
      <w:lang w:val="en-US" w:eastAsia="en-US"/>
    </w:rPr>
  </w:style>
  <w:style w:type="paragraph" w:customStyle="1" w:styleId="A249735F491D4BF18698B379DACF36693">
    <w:name w:val="A249735F491D4BF18698B379DACF36693"/>
    <w:rsid w:val="00B53BBF"/>
    <w:pPr>
      <w:spacing w:after="200" w:line="276" w:lineRule="auto"/>
    </w:pPr>
    <w:rPr>
      <w:lang w:val="en-US" w:eastAsia="en-US"/>
    </w:rPr>
  </w:style>
  <w:style w:type="paragraph" w:customStyle="1" w:styleId="AE4D96EE1A00486898AB23FF2F3C0A05">
    <w:name w:val="AE4D96EE1A00486898AB23FF2F3C0A05"/>
    <w:rsid w:val="00B53BBF"/>
    <w:pPr>
      <w:spacing w:after="200" w:line="276" w:lineRule="auto"/>
    </w:pPr>
    <w:rPr>
      <w:lang w:val="en-US" w:eastAsia="en-US"/>
    </w:rPr>
  </w:style>
  <w:style w:type="paragraph" w:customStyle="1" w:styleId="AEA469DB405F46A8A31749C8A1420F6F1">
    <w:name w:val="AEA469DB405F46A8A31749C8A1420F6F1"/>
    <w:rsid w:val="00B53BBF"/>
    <w:pPr>
      <w:spacing w:after="200" w:line="276" w:lineRule="auto"/>
    </w:pPr>
    <w:rPr>
      <w:lang w:val="en-US" w:eastAsia="en-US"/>
    </w:rPr>
  </w:style>
  <w:style w:type="paragraph" w:customStyle="1" w:styleId="BEF7B2A6AF5643B682B188FE881859443">
    <w:name w:val="BEF7B2A6AF5643B682B188FE881859443"/>
    <w:rsid w:val="00B53BBF"/>
    <w:pPr>
      <w:spacing w:after="200" w:line="276" w:lineRule="auto"/>
    </w:pPr>
    <w:rPr>
      <w:lang w:val="en-US" w:eastAsia="en-US"/>
    </w:rPr>
  </w:style>
  <w:style w:type="paragraph" w:customStyle="1" w:styleId="EE61619B967D486894B8E31A63C8DE613">
    <w:name w:val="EE61619B967D486894B8E31A63C8DE613"/>
    <w:rsid w:val="00B53BBF"/>
    <w:pPr>
      <w:spacing w:after="200" w:line="276" w:lineRule="auto"/>
    </w:pPr>
    <w:rPr>
      <w:lang w:val="en-US" w:eastAsia="en-US"/>
    </w:rPr>
  </w:style>
  <w:style w:type="paragraph" w:customStyle="1" w:styleId="A185DC7D5022468092B315BEDD8000003">
    <w:name w:val="A185DC7D5022468092B315BEDD8000003"/>
    <w:rsid w:val="00B53BBF"/>
    <w:pPr>
      <w:spacing w:after="200" w:line="276" w:lineRule="auto"/>
    </w:pPr>
    <w:rPr>
      <w:lang w:val="en-US" w:eastAsia="en-US"/>
    </w:rPr>
  </w:style>
  <w:style w:type="paragraph" w:customStyle="1" w:styleId="C39EE5A4648A4E77A862B211B3FCDFD83">
    <w:name w:val="C39EE5A4648A4E77A862B211B3FCDFD83"/>
    <w:rsid w:val="00B53BBF"/>
    <w:pPr>
      <w:spacing w:after="200" w:line="276" w:lineRule="auto"/>
    </w:pPr>
    <w:rPr>
      <w:lang w:val="en-US" w:eastAsia="en-US"/>
    </w:rPr>
  </w:style>
  <w:style w:type="paragraph" w:customStyle="1" w:styleId="DECC213CC97B4E25AD1585F734821B343">
    <w:name w:val="DECC213CC97B4E25AD1585F734821B343"/>
    <w:rsid w:val="00B53BBF"/>
    <w:pPr>
      <w:spacing w:after="200" w:line="276" w:lineRule="auto"/>
    </w:pPr>
    <w:rPr>
      <w:lang w:val="en-US" w:eastAsia="en-US"/>
    </w:rPr>
  </w:style>
  <w:style w:type="paragraph" w:customStyle="1" w:styleId="512B836B6AB14A46985278F2B5B92FE13">
    <w:name w:val="512B836B6AB14A46985278F2B5B92FE13"/>
    <w:rsid w:val="00B53BBF"/>
    <w:pPr>
      <w:spacing w:after="200" w:line="276" w:lineRule="auto"/>
    </w:pPr>
    <w:rPr>
      <w:lang w:val="en-US" w:eastAsia="en-US"/>
    </w:rPr>
  </w:style>
  <w:style w:type="paragraph" w:customStyle="1" w:styleId="C912AF1CEADF4FE7A5798553A31837093">
    <w:name w:val="C912AF1CEADF4FE7A5798553A31837093"/>
    <w:rsid w:val="00B53BBF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39" ma:contentTypeDescription="Crear nuevo documento." ma:contentTypeScope="" ma:versionID="df2df4f693cf44cd2f0274c406178dc4">
  <xsd:schema xmlns:xsd="http://www.w3.org/2001/XMLSchema" xmlns:xs="http://www.w3.org/2001/XMLSchema" xmlns:p="http://schemas.microsoft.com/office/2006/metadata/properties" xmlns:ns3="90626053-4232-4692-9061-d017b8225c8a" xmlns:ns4="5a038890-7386-4249-895f-7d17047709d9" targetNamespace="http://schemas.microsoft.com/office/2006/metadata/properties" ma:root="true" ma:fieldsID="a7557acd8574b6d4e7a808f6f3da7359" ns3:_="" ns4:_="">
    <xsd:import namespace="90626053-4232-4692-9061-d017b8225c8a"/>
    <xsd:import namespace="5a038890-7386-4249-895f-7d170477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90626053-4232-4692-9061-d017b8225c8a" xsi:nil="true"/>
    <Self_Registration_Enabled xmlns="90626053-4232-4692-9061-d017b8225c8a" xsi:nil="true"/>
    <Students xmlns="90626053-4232-4692-9061-d017b8225c8a">
      <UserInfo>
        <DisplayName/>
        <AccountId xsi:nil="true"/>
        <AccountType/>
      </UserInfo>
    </Students>
    <_activity xmlns="90626053-4232-4692-9061-d017b8225c8a" xsi:nil="true"/>
    <Is_Collaboration_Space_Locked xmlns="90626053-4232-4692-9061-d017b8225c8a" xsi:nil="true"/>
    <Has_Teacher_Only_SectionGroup xmlns="90626053-4232-4692-9061-d017b8225c8a" xsi:nil="true"/>
    <CultureName xmlns="90626053-4232-4692-9061-d017b8225c8a" xsi:nil="true"/>
    <AppVersion xmlns="90626053-4232-4692-9061-d017b8225c8a" xsi:nil="true"/>
    <TeamsChannelId xmlns="90626053-4232-4692-9061-d017b8225c8a" xsi:nil="true"/>
    <IsNotebookLocked xmlns="90626053-4232-4692-9061-d017b8225c8a" xsi:nil="true"/>
    <NotebookType xmlns="90626053-4232-4692-9061-d017b8225c8a" xsi:nil="true"/>
    <Teachers xmlns="90626053-4232-4692-9061-d017b8225c8a">
      <UserInfo>
        <DisplayName/>
        <AccountId xsi:nil="true"/>
        <AccountType/>
      </UserInfo>
    </Teachers>
    <Distribution_Groups xmlns="90626053-4232-4692-9061-d017b8225c8a" xsi:nil="true"/>
    <LMS_Mappings xmlns="90626053-4232-4692-9061-d017b8225c8a" xsi:nil="true"/>
    <Teams_Channel_Section_Location xmlns="90626053-4232-4692-9061-d017b8225c8a" xsi:nil="true"/>
    <Math_Settings xmlns="90626053-4232-4692-9061-d017b8225c8a" xsi:nil="true"/>
    <Owner xmlns="90626053-4232-4692-9061-d017b8225c8a">
      <UserInfo>
        <DisplayName/>
        <AccountId xsi:nil="true"/>
        <AccountType/>
      </UserInfo>
    </Owner>
    <DefaultSectionNames xmlns="90626053-4232-4692-9061-d017b8225c8a" xsi:nil="true"/>
    <FolderType xmlns="90626053-4232-4692-9061-d017b8225c8a" xsi:nil="true"/>
    <Student_Groups xmlns="90626053-4232-4692-9061-d017b8225c8a">
      <UserInfo>
        <DisplayName/>
        <AccountId xsi:nil="true"/>
        <AccountType/>
      </UserInfo>
    </Student_Groups>
    <Invited_Teachers xmlns="90626053-4232-4692-9061-d017b8225c8a" xsi:nil="true"/>
    <Invited_Students xmlns="90626053-4232-4692-9061-d017b8225c8a" xsi:nil="true"/>
  </documentManagement>
</p:properties>
</file>

<file path=customXml/itemProps1.xml><?xml version="1.0" encoding="utf-8"?>
<ds:datastoreItem xmlns:ds="http://schemas.openxmlformats.org/officeDocument/2006/customXml" ds:itemID="{9A35A8CE-0747-486E-858F-93865D8C9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B32FB-8CBF-459B-B1B4-F881782BD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6053-4232-4692-9061-d017b8225c8a"/>
    <ds:schemaRef ds:uri="5a038890-7386-4249-895f-7d170477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EC88F-4320-4CC0-B87F-59757DDE40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4A57EE-AE1C-44CE-BAF6-E67175336E0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626053-4232-4692-9061-d017b8225c8a"/>
    <ds:schemaRef ds:uri="5a038890-7386-4249-895f-7d17047709d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Andrés José Piñón Pazos</cp:lastModifiedBy>
  <cp:revision>5</cp:revision>
  <dcterms:created xsi:type="dcterms:W3CDTF">2025-11-25T08:48:00Z</dcterms:created>
  <dcterms:modified xsi:type="dcterms:W3CDTF">2025-11-25T09:01:00Z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  <property fmtid="{D5CDD505-2E9C-101B-9397-08002B2CF9AE}" pid="3" name="MSIP_Label_e7006b08-1c74-4b4e-b875-90d98f92d15a_Enabled">
    <vt:lpwstr>true</vt:lpwstr>
  </property>
  <property fmtid="{D5CDD505-2E9C-101B-9397-08002B2CF9AE}" pid="4" name="MSIP_Label_e7006b08-1c74-4b4e-b875-90d98f92d15a_SetDate">
    <vt:lpwstr>2025-11-25T08:34:46Z</vt:lpwstr>
  </property>
  <property fmtid="{D5CDD505-2E9C-101B-9397-08002B2CF9AE}" pid="5" name="MSIP_Label_e7006b08-1c74-4b4e-b875-90d98f92d15a_Method">
    <vt:lpwstr>Privileged</vt:lpwstr>
  </property>
  <property fmtid="{D5CDD505-2E9C-101B-9397-08002B2CF9AE}" pid="6" name="MSIP_Label_e7006b08-1c74-4b4e-b875-90d98f92d15a_Name">
    <vt:lpwstr>Sin restricciones</vt:lpwstr>
  </property>
  <property fmtid="{D5CDD505-2E9C-101B-9397-08002B2CF9AE}" pid="7" name="MSIP_Label_e7006b08-1c74-4b4e-b875-90d98f92d15a_SiteId">
    <vt:lpwstr>cea1ea3e-60b2-4f75-a6c2-a6022e8f961b</vt:lpwstr>
  </property>
  <property fmtid="{D5CDD505-2E9C-101B-9397-08002B2CF9AE}" pid="8" name="MSIP_Label_e7006b08-1c74-4b4e-b875-90d98f92d15a_ActionId">
    <vt:lpwstr>ca56b503-c220-4a26-95f6-8c9509dfac8f</vt:lpwstr>
  </property>
  <property fmtid="{D5CDD505-2E9C-101B-9397-08002B2CF9AE}" pid="9" name="MSIP_Label_e7006b08-1c74-4b4e-b875-90d98f92d15a_ContentBits">
    <vt:lpwstr>0</vt:lpwstr>
  </property>
  <property fmtid="{D5CDD505-2E9C-101B-9397-08002B2CF9AE}" pid="10" name="MSIP_Label_e7006b08-1c74-4b4e-b875-90d98f92d15a_Tag">
    <vt:lpwstr>10, 0, 1, 1</vt:lpwstr>
  </property>
</Properties>
</file>